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63" w:rsidRDefault="003A0D63"/>
    <w:p w:rsidR="003A0D63" w:rsidRDefault="00B85F63">
      <w:r>
        <w:t>Dear Parents,</w:t>
      </w:r>
    </w:p>
    <w:p w:rsidR="003A0D63" w:rsidRDefault="00B85F63">
      <w:r>
        <w:t xml:space="preserve">We are delighted to welcome your child to Grade 2 English. Our English curriculum follows the Cambridge Primary Programme, which is carefully designed to build strong foundations in reading, writing, speaking, and </w:t>
      </w:r>
      <w:r>
        <w:t>listening. The programme encourages students to become confident, creative communicators and thoughtful readers.</w:t>
      </w:r>
    </w:p>
    <w:p w:rsidR="003A0D63" w:rsidRDefault="00B85F63">
      <w:r>
        <w:t>Through engaging lessons, activities, and interactive resources, students will:</w:t>
      </w:r>
    </w:p>
    <w:p w:rsidR="003A0D63" w:rsidRDefault="00B85F63">
      <w:r>
        <w:t>• Develop strong reading skills through stories, poems, and inf</w:t>
      </w:r>
      <w:r>
        <w:t>ormational texts.</w:t>
      </w:r>
    </w:p>
    <w:p w:rsidR="003A0D63" w:rsidRDefault="00B85F63">
      <w:r>
        <w:t>• Build their vocabulary and understanding of grammar in meaningful ways.</w:t>
      </w:r>
    </w:p>
    <w:p w:rsidR="003A0D63" w:rsidRDefault="00B85F63">
      <w:r>
        <w:t>• Improve their writing by expressing ideas clearly and creatively.</w:t>
      </w:r>
    </w:p>
    <w:p w:rsidR="003A0D63" w:rsidRDefault="00B85F63">
      <w:r>
        <w:t>• Gain confidence in speaking and listening through discussions and presentations.</w:t>
      </w:r>
    </w:p>
    <w:p w:rsidR="003A0D63" w:rsidRDefault="00B85F63">
      <w:r>
        <w:t>To support th</w:t>
      </w:r>
      <w:r>
        <w:t>is journey, we will be using Cambridge Primary English learning resources. These materials include age-appropriate texts, activities, and exercises that make learning engaging and accessible, while also meeting international standards.</w:t>
      </w:r>
    </w:p>
    <w:p w:rsidR="003A0D63" w:rsidRDefault="00B85F63">
      <w:r>
        <w:t xml:space="preserve">How you can support </w:t>
      </w:r>
      <w:r>
        <w:t>at home:</w:t>
      </w:r>
    </w:p>
    <w:p w:rsidR="003A0D63" w:rsidRDefault="00B85F63">
      <w:r>
        <w:t>• Encourage your child to read daily and talk about the stories they enjoy.</w:t>
      </w:r>
    </w:p>
    <w:p w:rsidR="003A0D63" w:rsidRDefault="00B85F63">
      <w:r>
        <w:t>• Provide opportunities for writing at home, such as keeping a journal or writing letters.</w:t>
      </w:r>
    </w:p>
    <w:p w:rsidR="003A0D63" w:rsidRDefault="00B85F63">
      <w:r>
        <w:t>• Practice speaking and listening through everyday conversations.</w:t>
      </w:r>
    </w:p>
    <w:p w:rsidR="003A0D63" w:rsidRDefault="00B85F63">
      <w:r>
        <w:t>• Celebrate th</w:t>
      </w:r>
      <w:r>
        <w:t>eir efforts and progress in English, no matter how small.</w:t>
      </w:r>
    </w:p>
    <w:p w:rsidR="003A0D63" w:rsidRDefault="00B85F63">
      <w:r>
        <w:t>We believe that with your support, your child will grow into a confident and enthusiastic learner of English, building a solid foundation for future success.</w:t>
      </w:r>
    </w:p>
    <w:p w:rsidR="003A0D63" w:rsidRDefault="00B85F63">
      <w:r>
        <w:t>Thank you for your continued partnership</w:t>
      </w:r>
      <w:r>
        <w:t xml:space="preserve"> in your child’s education. We look forward to a wonderful year of learning together!</w:t>
      </w:r>
    </w:p>
    <w:p w:rsidR="003A0D63" w:rsidRDefault="00B85F63">
      <w:r>
        <w:t>Warm regards,</w:t>
      </w:r>
    </w:p>
    <w:p w:rsidR="003A0D63" w:rsidRDefault="001A2852">
      <w:r>
        <w:t xml:space="preserve">Natalie </w:t>
      </w:r>
      <w:proofErr w:type="spellStart"/>
      <w:r>
        <w:t>Dahdal</w:t>
      </w:r>
      <w:proofErr w:type="spellEnd"/>
    </w:p>
    <w:p w:rsidR="003A0D63" w:rsidRDefault="00B85F63">
      <w:r>
        <w:t>Grade 2 English Teacher</w:t>
      </w:r>
    </w:p>
    <w:p w:rsidR="003A0D63" w:rsidRDefault="001A2852">
      <w:r>
        <w:t xml:space="preserve">Greek Orthodox Patriarchate School </w:t>
      </w:r>
      <w:proofErr w:type="spellStart"/>
      <w:r>
        <w:t>Madaba</w:t>
      </w:r>
      <w:proofErr w:type="spellEnd"/>
      <w:r>
        <w:t xml:space="preserve">- </w:t>
      </w:r>
      <w:proofErr w:type="spellStart"/>
      <w:r>
        <w:t>Hanina</w:t>
      </w:r>
      <w:proofErr w:type="spellEnd"/>
      <w:r>
        <w:t xml:space="preserve"> </w:t>
      </w:r>
      <w:bookmarkStart w:id="0" w:name="_GoBack"/>
      <w:bookmarkEnd w:id="0"/>
      <w:r>
        <w:t xml:space="preserve"> </w:t>
      </w:r>
    </w:p>
    <w:sectPr w:rsidR="003A0D6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63" w:rsidRDefault="00B85F63" w:rsidP="001A2852">
      <w:pPr>
        <w:spacing w:after="0" w:line="240" w:lineRule="auto"/>
      </w:pPr>
      <w:r>
        <w:separator/>
      </w:r>
    </w:p>
  </w:endnote>
  <w:endnote w:type="continuationSeparator" w:id="0">
    <w:p w:rsidR="00B85F63" w:rsidRDefault="00B85F63" w:rsidP="001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63" w:rsidRDefault="00B85F63" w:rsidP="001A2852">
      <w:pPr>
        <w:spacing w:after="0" w:line="240" w:lineRule="auto"/>
      </w:pPr>
      <w:r>
        <w:separator/>
      </w:r>
    </w:p>
  </w:footnote>
  <w:footnote w:type="continuationSeparator" w:id="0">
    <w:p w:rsidR="00B85F63" w:rsidRDefault="00B85F63" w:rsidP="001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52" w:rsidRDefault="001A2852">
    <w:pPr>
      <w:pStyle w:val="Header"/>
    </w:pPr>
    <w:r>
      <w:rPr>
        <w:rFonts w:ascii="Times New Roman" w:eastAsia="Times New Roman" w:hAnsi="Times New Roman"/>
        <w:b/>
        <w:noProof/>
      </w:rPr>
      <w:drawing>
        <wp:inline distT="0" distB="0" distL="0" distR="0" wp14:anchorId="6F58FDC1" wp14:editId="440BDA09">
          <wp:extent cx="5486400" cy="71205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12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2852"/>
    <w:rsid w:val="0029639D"/>
    <w:rsid w:val="00326F90"/>
    <w:rsid w:val="003A0D63"/>
    <w:rsid w:val="00AA1D8D"/>
    <w:rsid w:val="00B47730"/>
    <w:rsid w:val="00B85F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A3D09C0-A2B4-44D2-802A-FB503411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E29F1C-B825-419E-9EBB-855036EC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2025-09-02T17:42:00Z</dcterms:created>
  <dcterms:modified xsi:type="dcterms:W3CDTF">2025-09-02T17:42:00Z</dcterms:modified>
  <cp:category/>
</cp:coreProperties>
</file>