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83" w:rsidRDefault="002F0D17">
      <w:pPr>
        <w:pStyle w:val="Heading1"/>
      </w:pPr>
      <w:r>
        <w:t>Worksheet: Circumference and Area of a Circle</w:t>
      </w:r>
    </w:p>
    <w:p w:rsidR="002F0D17" w:rsidRPr="002F0D17" w:rsidRDefault="002F0D17" w:rsidP="002F0D17">
      <w:r>
        <w:t>Name -----------------------</w:t>
      </w:r>
    </w:p>
    <w:p w:rsidR="00514783" w:rsidRDefault="002F0D17">
      <w:pPr>
        <w:spacing w:after="360"/>
      </w:pPr>
      <w:r>
        <w:t>Answer all questions.</w:t>
      </w:r>
      <w:r>
        <w:br/>
        <w:t>Use the π button on your calculator.</w:t>
      </w:r>
      <w:r>
        <w:br/>
        <w:t>Give your answers correct to 3 significant figures where necessary.</w:t>
      </w:r>
    </w:p>
    <w:p w:rsidR="00514783" w:rsidRDefault="002F0D17">
      <w:pPr>
        <w:spacing w:after="480"/>
      </w:pPr>
      <w:r>
        <w:t>1) Find the circumference of a circle with radius 7 cm.</w:t>
      </w:r>
    </w:p>
    <w:p w:rsidR="002F0D17" w:rsidRDefault="002F0D17">
      <w:r>
        <w:t>______________________________</w:t>
      </w:r>
    </w:p>
    <w:p w:rsidR="00514783" w:rsidRDefault="002F0D17">
      <w:bookmarkStart w:id="0" w:name="_GoBack"/>
      <w:bookmarkEnd w:id="0"/>
      <w:r>
        <w:br/>
      </w:r>
    </w:p>
    <w:p w:rsidR="00514783" w:rsidRDefault="002F0D17">
      <w:pPr>
        <w:spacing w:after="480"/>
      </w:pPr>
      <w:r>
        <w:t>2) Find the circumference of a circle with diameter 14 m.</w:t>
      </w:r>
    </w:p>
    <w:p w:rsidR="00514783" w:rsidRDefault="002F0D17">
      <w:r>
        <w:t>______________________________</w:t>
      </w:r>
      <w:r>
        <w:br/>
      </w:r>
    </w:p>
    <w:p w:rsidR="00514783" w:rsidRDefault="002F0D17">
      <w:pPr>
        <w:spacing w:after="480"/>
      </w:pPr>
      <w:r>
        <w:t>3) Find the area of a circle with radius 5 cm.</w:t>
      </w:r>
    </w:p>
    <w:p w:rsidR="00514783" w:rsidRDefault="002F0D17">
      <w:r>
        <w:t>______________________________</w:t>
      </w:r>
      <w:r>
        <w:br/>
      </w:r>
    </w:p>
    <w:p w:rsidR="00514783" w:rsidRDefault="002F0D17">
      <w:pPr>
        <w:spacing w:after="480"/>
      </w:pPr>
      <w:r>
        <w:t>4) Find the area of a circle with diameter 10 cm.</w:t>
      </w:r>
    </w:p>
    <w:p w:rsidR="00514783" w:rsidRDefault="002F0D17">
      <w:r>
        <w:t>_____</w:t>
      </w:r>
      <w:r>
        <w:t>_________________________</w:t>
      </w:r>
      <w:r>
        <w:br/>
      </w:r>
    </w:p>
    <w:p w:rsidR="00514783" w:rsidRDefault="002F0D17">
      <w:pPr>
        <w:spacing w:after="480"/>
      </w:pPr>
      <w:r>
        <w:t>5) The radius of a circle is 3.5 m. Calculate its circumference.</w:t>
      </w:r>
    </w:p>
    <w:p w:rsidR="00514783" w:rsidRDefault="002F0D17">
      <w:r>
        <w:t>______________________________</w:t>
      </w:r>
      <w:r>
        <w:br/>
      </w:r>
    </w:p>
    <w:p w:rsidR="00514783" w:rsidRDefault="002F0D17">
      <w:pPr>
        <w:spacing w:after="480"/>
      </w:pPr>
      <w:r>
        <w:t>6) The diameter of a circular pond is 8 m. Find its area.</w:t>
      </w:r>
    </w:p>
    <w:p w:rsidR="00514783" w:rsidRDefault="002F0D17">
      <w:r>
        <w:t>______________________________</w:t>
      </w:r>
      <w:r>
        <w:br/>
      </w:r>
    </w:p>
    <w:p w:rsidR="00514783" w:rsidRDefault="002F0D17">
      <w:pPr>
        <w:spacing w:after="480"/>
      </w:pPr>
      <w:r>
        <w:t>7) A circle has a circumference of 31.4 cm</w:t>
      </w:r>
      <w:r>
        <w:t>. Find the diameter of the circle.</w:t>
      </w:r>
    </w:p>
    <w:p w:rsidR="00514783" w:rsidRDefault="002F0D17">
      <w:r>
        <w:lastRenderedPageBreak/>
        <w:t>______________________________</w:t>
      </w:r>
      <w:r>
        <w:br/>
      </w:r>
    </w:p>
    <w:p w:rsidR="00514783" w:rsidRDefault="002F0D17">
      <w:pPr>
        <w:spacing w:after="480"/>
      </w:pPr>
      <w:r>
        <w:t>8) A circle has an area of 78.5 cm². Find the radius of the circle.</w:t>
      </w:r>
    </w:p>
    <w:p w:rsidR="00514783" w:rsidRDefault="002F0D17">
      <w:r>
        <w:t>______________________________</w:t>
      </w:r>
      <w:r>
        <w:br/>
      </w:r>
    </w:p>
    <w:p w:rsidR="00514783" w:rsidRDefault="002F0D17">
      <w:pPr>
        <w:spacing w:after="480"/>
      </w:pPr>
      <w:r>
        <w:t>9) The radius of a circle is doubled. How does the area change? Show your working.</w:t>
      </w:r>
    </w:p>
    <w:p w:rsidR="00514783" w:rsidRDefault="002F0D17">
      <w:r>
        <w:t>______</w:t>
      </w:r>
      <w:r>
        <w:t>________________________</w:t>
      </w:r>
      <w:r>
        <w:br/>
      </w:r>
    </w:p>
    <w:p w:rsidR="00514783" w:rsidRDefault="002F0D17">
      <w:pPr>
        <w:spacing w:after="480"/>
      </w:pPr>
      <w:r>
        <w:t>10) A circular table has radius 0.6 m. Find:</w:t>
      </w:r>
      <w:r>
        <w:br/>
        <w:t>(a) the circumference</w:t>
      </w:r>
      <w:r>
        <w:br/>
        <w:t>(b) the area.</w:t>
      </w:r>
    </w:p>
    <w:p w:rsidR="00514783" w:rsidRDefault="002F0D17">
      <w:r>
        <w:t>______________________________</w:t>
      </w:r>
      <w:r>
        <w:br/>
      </w:r>
    </w:p>
    <w:sectPr w:rsidR="00514783" w:rsidSect="002F0D17">
      <w:pgSz w:w="12240" w:h="15840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0D17"/>
    <w:rsid w:val="00326F90"/>
    <w:rsid w:val="005147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D3325BF-37D3-4194-A14C-CD3EE590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ED3CC3-7543-4733-B0CF-F67D2F32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3</cp:revision>
  <dcterms:created xsi:type="dcterms:W3CDTF">2013-12-23T23:15:00Z</dcterms:created>
  <dcterms:modified xsi:type="dcterms:W3CDTF">2026-02-03T05:06:00Z</dcterms:modified>
  <cp:category/>
</cp:coreProperties>
</file>