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43" w:rsidRDefault="00FE7443" w:rsidP="00FE7443">
      <w:pPr>
        <w:pStyle w:val="Heading1"/>
        <w:bidi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6121293" wp14:editId="0E5F7E47">
            <wp:simplePos x="0" y="0"/>
            <wp:positionH relativeFrom="margin">
              <wp:posOffset>-1009650</wp:posOffset>
            </wp:positionH>
            <wp:positionV relativeFrom="margin">
              <wp:posOffset>-990600</wp:posOffset>
            </wp:positionV>
            <wp:extent cx="7565390" cy="10695305"/>
            <wp:effectExtent l="0" t="0" r="0" b="0"/>
            <wp:wrapNone/>
            <wp:docPr id="1" name="Picture 1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69446546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443" w:rsidRPr="00FE7443" w:rsidRDefault="00FE7443" w:rsidP="00FE7443">
      <w:pPr>
        <w:pStyle w:val="Heading1"/>
        <w:bidi/>
        <w:jc w:val="right"/>
        <w:rPr>
          <w:rFonts w:hint="cs"/>
          <w:sz w:val="22"/>
          <w:szCs w:val="22"/>
          <w:rtl/>
          <w:lang w:bidi="ar-JO"/>
        </w:rPr>
      </w:pPr>
      <w:r w:rsidRPr="00FE7443">
        <w:rPr>
          <w:sz w:val="22"/>
          <w:szCs w:val="22"/>
        </w:rPr>
        <w:t>11th grade</w:t>
      </w:r>
      <w:r>
        <w:rPr>
          <w:rFonts w:hint="cs"/>
          <w:sz w:val="22"/>
          <w:szCs w:val="22"/>
          <w:rtl/>
          <w:lang w:bidi="ar-JO"/>
        </w:rPr>
        <w:tab/>
      </w:r>
    </w:p>
    <w:p w:rsidR="00FE7443" w:rsidRPr="00FE7443" w:rsidRDefault="00FE7443" w:rsidP="00FE7443">
      <w:pPr>
        <w:pStyle w:val="Heading1"/>
        <w:tabs>
          <w:tab w:val="center" w:pos="4320"/>
          <w:tab w:val="right" w:pos="8640"/>
        </w:tabs>
        <w:rPr>
          <w:rFonts w:hint="cs"/>
          <w:rtl/>
          <w:lang w:bidi="ar-JO"/>
        </w:rPr>
      </w:pPr>
      <w:r>
        <w:tab/>
      </w:r>
      <w:r w:rsidR="00145213">
        <w:t>Worksheet: Writing a Formal Email</w:t>
      </w:r>
      <w:r>
        <w:rPr>
          <w:rtl/>
          <w:lang w:bidi="ar-JO"/>
        </w:rPr>
        <w:tab/>
      </w:r>
    </w:p>
    <w:p w:rsidR="009D54DD" w:rsidRDefault="00145213" w:rsidP="00FE7443">
      <w:pPr>
        <w:pStyle w:val="Heading2"/>
        <w:tabs>
          <w:tab w:val="left" w:pos="4755"/>
        </w:tabs>
      </w:pPr>
      <w:r>
        <w:t>A. Review: What Is a Formal Email?</w:t>
      </w:r>
      <w:r w:rsidR="00FE7443">
        <w:tab/>
      </w:r>
    </w:p>
    <w:p w:rsidR="009D54DD" w:rsidRDefault="00145213" w:rsidP="00FE7443">
      <w:r>
        <w:t>A formal email is used when writing to an organization, company, or someone you don’t know personally. It follows a clear structure and uses polite, formal language.</w:t>
      </w:r>
      <w:r>
        <w:br/>
      </w:r>
      <w:r>
        <w:br/>
        <w:t xml:space="preserve">We studied Farid’s </w:t>
      </w:r>
      <w:r>
        <w:t>email on page 22 about plastic packaging. Let’s review what we learned from it.</w:t>
      </w:r>
    </w:p>
    <w:p w:rsidR="009D54DD" w:rsidRDefault="00145213" w:rsidP="00FE7443">
      <w:pPr>
        <w:pStyle w:val="Heading2"/>
      </w:pPr>
      <w:r>
        <w:t>B. Structure of a Formal Email (Writing Box p.23)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54DD">
        <w:tc>
          <w:tcPr>
            <w:tcW w:w="2880" w:type="dxa"/>
          </w:tcPr>
          <w:p w:rsidR="009D54DD" w:rsidRDefault="00145213" w:rsidP="00FE7443">
            <w:r>
              <w:t>Part</w:t>
            </w:r>
          </w:p>
        </w:tc>
        <w:tc>
          <w:tcPr>
            <w:tcW w:w="2880" w:type="dxa"/>
          </w:tcPr>
          <w:p w:rsidR="009D54DD" w:rsidRDefault="00145213" w:rsidP="00FE7443">
            <w:r>
              <w:t>Function / What to Write</w:t>
            </w:r>
          </w:p>
        </w:tc>
        <w:tc>
          <w:tcPr>
            <w:tcW w:w="2880" w:type="dxa"/>
          </w:tcPr>
          <w:p w:rsidR="009D54DD" w:rsidRDefault="00145213" w:rsidP="00FE7443">
            <w:r>
              <w:t>Example from Farid’s Email</w:t>
            </w:r>
          </w:p>
        </w:tc>
      </w:tr>
      <w:tr w:rsidR="009D54DD">
        <w:tc>
          <w:tcPr>
            <w:tcW w:w="2880" w:type="dxa"/>
          </w:tcPr>
          <w:p w:rsidR="009D54DD" w:rsidRDefault="00145213" w:rsidP="00FE7443">
            <w:r>
              <w:t>Greeting</w:t>
            </w:r>
          </w:p>
        </w:tc>
        <w:tc>
          <w:tcPr>
            <w:tcW w:w="2880" w:type="dxa"/>
          </w:tcPr>
          <w:p w:rsidR="009D54DD" w:rsidRDefault="00145213" w:rsidP="00FE7443">
            <w:r>
              <w:t>Begin politely</w:t>
            </w:r>
          </w:p>
        </w:tc>
        <w:tc>
          <w:tcPr>
            <w:tcW w:w="2880" w:type="dxa"/>
          </w:tcPr>
          <w:p w:rsidR="009D54DD" w:rsidRDefault="00145213" w:rsidP="00FE7443">
            <w:r>
              <w:t>Dear Sir/Madam,</w:t>
            </w:r>
          </w:p>
        </w:tc>
      </w:tr>
      <w:tr w:rsidR="009D54DD">
        <w:tc>
          <w:tcPr>
            <w:tcW w:w="2880" w:type="dxa"/>
          </w:tcPr>
          <w:p w:rsidR="009D54DD" w:rsidRDefault="00145213" w:rsidP="00FE7443">
            <w:r>
              <w:t>Introduction</w:t>
            </w:r>
          </w:p>
        </w:tc>
        <w:tc>
          <w:tcPr>
            <w:tcW w:w="2880" w:type="dxa"/>
          </w:tcPr>
          <w:p w:rsidR="009D54DD" w:rsidRDefault="00145213" w:rsidP="00FE7443">
            <w:r>
              <w:t>Explain who yo</w:t>
            </w:r>
            <w:r>
              <w:t>u are and why you’re writing</w:t>
            </w:r>
          </w:p>
        </w:tc>
        <w:tc>
          <w:tcPr>
            <w:tcW w:w="2880" w:type="dxa"/>
          </w:tcPr>
          <w:p w:rsidR="009D54DD" w:rsidRDefault="00145213" w:rsidP="00FE7443">
            <w:r>
              <w:t>I am a regular customer at your supermarket. I am writing to express my concern about plastic packaging.</w:t>
            </w:r>
          </w:p>
        </w:tc>
      </w:tr>
      <w:tr w:rsidR="009D54DD">
        <w:tc>
          <w:tcPr>
            <w:tcW w:w="2880" w:type="dxa"/>
          </w:tcPr>
          <w:p w:rsidR="009D54DD" w:rsidRDefault="00145213" w:rsidP="00FE7443">
            <w:r>
              <w:t>Body</w:t>
            </w:r>
          </w:p>
        </w:tc>
        <w:tc>
          <w:tcPr>
            <w:tcW w:w="2880" w:type="dxa"/>
          </w:tcPr>
          <w:p w:rsidR="009D54DD" w:rsidRDefault="00145213" w:rsidP="00FE7443">
            <w:r>
              <w:t>Give details, examples, or suggestions</w:t>
            </w:r>
          </w:p>
        </w:tc>
        <w:tc>
          <w:tcPr>
            <w:tcW w:w="2880" w:type="dxa"/>
          </w:tcPr>
          <w:p w:rsidR="009D54DD" w:rsidRDefault="00145213" w:rsidP="00FE7443">
            <w:r>
              <w:t>Many vegetables are wrapped in plastic, which harms the environment. I sugges</w:t>
            </w:r>
            <w:r>
              <w:t>t using paper bags instead.</w:t>
            </w:r>
          </w:p>
        </w:tc>
      </w:tr>
      <w:tr w:rsidR="009D54DD">
        <w:tc>
          <w:tcPr>
            <w:tcW w:w="2880" w:type="dxa"/>
          </w:tcPr>
          <w:p w:rsidR="009D54DD" w:rsidRDefault="00145213" w:rsidP="00FE7443">
            <w:r>
              <w:t>Closing</w:t>
            </w:r>
          </w:p>
        </w:tc>
        <w:tc>
          <w:tcPr>
            <w:tcW w:w="2880" w:type="dxa"/>
          </w:tcPr>
          <w:p w:rsidR="009D54DD" w:rsidRDefault="00145213" w:rsidP="00FE7443">
            <w:r>
              <w:t>Thank the reader or make a polite request</w:t>
            </w:r>
          </w:p>
        </w:tc>
        <w:tc>
          <w:tcPr>
            <w:tcW w:w="2880" w:type="dxa"/>
          </w:tcPr>
          <w:p w:rsidR="009D54DD" w:rsidRDefault="00145213" w:rsidP="00FE7443">
            <w:r>
              <w:t>Thank you for your attention. I hope you will consider my suggestion.</w:t>
            </w:r>
          </w:p>
        </w:tc>
      </w:tr>
      <w:tr w:rsidR="009D54DD">
        <w:tc>
          <w:tcPr>
            <w:tcW w:w="2880" w:type="dxa"/>
          </w:tcPr>
          <w:p w:rsidR="009D54DD" w:rsidRDefault="00145213" w:rsidP="00FE7443">
            <w:r>
              <w:t>Sign-off</w:t>
            </w:r>
          </w:p>
        </w:tc>
        <w:tc>
          <w:tcPr>
            <w:tcW w:w="2880" w:type="dxa"/>
          </w:tcPr>
          <w:p w:rsidR="009D54DD" w:rsidRDefault="00145213" w:rsidP="00FE7443">
            <w:r>
              <w:t>End politely</w:t>
            </w:r>
          </w:p>
        </w:tc>
        <w:tc>
          <w:tcPr>
            <w:tcW w:w="2880" w:type="dxa"/>
          </w:tcPr>
          <w:p w:rsidR="009D54DD" w:rsidRDefault="00145213" w:rsidP="00FE7443">
            <w:r>
              <w:t>Yours faithfully, Farid Ali</w:t>
            </w:r>
          </w:p>
        </w:tc>
      </w:tr>
    </w:tbl>
    <w:p w:rsidR="00004444" w:rsidRDefault="00004444" w:rsidP="00FE7443">
      <w:pPr>
        <w:pStyle w:val="Heading2"/>
      </w:pPr>
    </w:p>
    <w:p w:rsidR="00004444" w:rsidRPr="00004444" w:rsidRDefault="00004444" w:rsidP="00004444"/>
    <w:p w:rsidR="009D54DD" w:rsidRDefault="00145213" w:rsidP="00FE7443">
      <w:pPr>
        <w:pStyle w:val="Heading2"/>
      </w:pPr>
      <w:r>
        <w:lastRenderedPageBreak/>
        <w:t>C. Useful Language from the Writing Box</w:t>
      </w:r>
    </w:p>
    <w:p w:rsidR="009D54DD" w:rsidRDefault="00145213" w:rsidP="00FE7443">
      <w:pPr>
        <w:pStyle w:val="ListBullet"/>
      </w:pPr>
      <w:r>
        <w:t xml:space="preserve">Beginning the </w:t>
      </w:r>
      <w:r>
        <w:t>email:</w:t>
      </w:r>
    </w:p>
    <w:p w:rsidR="009D54DD" w:rsidRDefault="00145213" w:rsidP="00FE7443">
      <w:pPr>
        <w:pStyle w:val="ListNumber"/>
      </w:pPr>
      <w:r>
        <w:t>I am writing to express my concern about...</w:t>
      </w:r>
    </w:p>
    <w:p w:rsidR="009D54DD" w:rsidRDefault="00145213" w:rsidP="00FE7443">
      <w:pPr>
        <w:pStyle w:val="ListNumber"/>
      </w:pPr>
      <w:r>
        <w:t>I am writing to inform you about...</w:t>
      </w:r>
    </w:p>
    <w:p w:rsidR="009D54DD" w:rsidRDefault="00145213" w:rsidP="00FE7443">
      <w:pPr>
        <w:pStyle w:val="ListBullet"/>
      </w:pPr>
      <w:r>
        <w:t>Making suggestions:</w:t>
      </w:r>
    </w:p>
    <w:p w:rsidR="009D54DD" w:rsidRDefault="00145213" w:rsidP="00FE7443">
      <w:pPr>
        <w:pStyle w:val="ListNumber"/>
      </w:pPr>
      <w:r>
        <w:t>I suggest (that) you...</w:t>
      </w:r>
    </w:p>
    <w:p w:rsidR="009D54DD" w:rsidRDefault="00145213" w:rsidP="00FE7443">
      <w:pPr>
        <w:pStyle w:val="ListNumber"/>
      </w:pPr>
      <w:r>
        <w:t>It would be better to...</w:t>
      </w:r>
    </w:p>
    <w:p w:rsidR="009D54DD" w:rsidRDefault="00145213" w:rsidP="00FE7443">
      <w:pPr>
        <w:pStyle w:val="ListBullet"/>
      </w:pPr>
      <w:r>
        <w:t>Polite requests:</w:t>
      </w:r>
    </w:p>
    <w:p w:rsidR="009D54DD" w:rsidRDefault="00145213" w:rsidP="00FE7443">
      <w:pPr>
        <w:pStyle w:val="ListNumber"/>
      </w:pPr>
      <w:r>
        <w:t>Could you please...?</w:t>
      </w:r>
    </w:p>
    <w:p w:rsidR="009D54DD" w:rsidRDefault="00145213" w:rsidP="00FE7443">
      <w:pPr>
        <w:pStyle w:val="ListNumber"/>
      </w:pPr>
      <w:r>
        <w:t>I would appreciate it if you could...</w:t>
      </w:r>
    </w:p>
    <w:p w:rsidR="009D54DD" w:rsidRDefault="00145213" w:rsidP="00FE7443">
      <w:pPr>
        <w:pStyle w:val="ListBullet"/>
      </w:pPr>
      <w:r>
        <w:t>Ending politely:</w:t>
      </w:r>
    </w:p>
    <w:p w:rsidR="009D54DD" w:rsidRDefault="00145213" w:rsidP="00FE7443">
      <w:pPr>
        <w:pStyle w:val="ListNumber"/>
      </w:pPr>
      <w:r>
        <w:t>Thank y</w:t>
      </w:r>
      <w:r>
        <w:t>ou for your attention.</w:t>
      </w:r>
    </w:p>
    <w:p w:rsidR="009D54DD" w:rsidRDefault="00145213" w:rsidP="00FE7443">
      <w:pPr>
        <w:pStyle w:val="ListNumber"/>
      </w:pPr>
      <w:r>
        <w:t>I look forward to your reply.</w:t>
      </w:r>
    </w:p>
    <w:p w:rsidR="009D54DD" w:rsidRDefault="00145213" w:rsidP="00FE7443">
      <w:pPr>
        <w:pStyle w:val="Heading2"/>
      </w:pPr>
      <w:r>
        <w:t>D. Example Email (From the Book)</w:t>
      </w:r>
    </w:p>
    <w:p w:rsidR="009D54DD" w:rsidRDefault="00145213" w:rsidP="00FE7443">
      <w:r>
        <w:t>Subject: Concern about Plastic Packaging</w:t>
      </w:r>
      <w:r>
        <w:br/>
      </w:r>
      <w:r>
        <w:br/>
        <w:t>Dear Sir/Madam,</w:t>
      </w:r>
      <w:r>
        <w:br/>
      </w:r>
      <w:r>
        <w:br/>
        <w:t>I am a regular customer at your supermarket, and I am writing to express my concern about the amount of plastic</w:t>
      </w:r>
      <w:r>
        <w:t xml:space="preserve"> used in your packaging.</w:t>
      </w:r>
      <w:r>
        <w:br/>
      </w:r>
      <w:r>
        <w:br/>
        <w:t>Many vegetables are wrapped in plastic, which harms the environment. I suggest using paper or reusable bags instead. This will help protect nature and make your store more environmentally friendly.</w:t>
      </w:r>
      <w:r>
        <w:br/>
      </w:r>
      <w:r>
        <w:br/>
        <w:t>Thank you for your attention. I</w:t>
      </w:r>
      <w:r>
        <w:t xml:space="preserve"> look forward to your reply.</w:t>
      </w:r>
      <w:r>
        <w:br/>
      </w:r>
      <w:r>
        <w:br/>
        <w:t>Yours faithfully,</w:t>
      </w:r>
      <w:r>
        <w:br/>
        <w:t>Farid Ali</w:t>
      </w:r>
    </w:p>
    <w:p w:rsidR="009D54DD" w:rsidRDefault="00145213" w:rsidP="00FE7443">
      <w:pPr>
        <w:pStyle w:val="Heading2"/>
      </w:pPr>
      <w:r>
        <w:t>E. Practice 1 – Identify the Parts (Ex. 6)</w:t>
      </w:r>
    </w:p>
    <w:p w:rsidR="009D54DD" w:rsidRDefault="00145213" w:rsidP="00FE7443">
      <w:r>
        <w:t>Read Farid’s email again. Match each part of the email with its correct label.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D54DD">
        <w:tc>
          <w:tcPr>
            <w:tcW w:w="4320" w:type="dxa"/>
          </w:tcPr>
          <w:p w:rsidR="009D54DD" w:rsidRDefault="00145213" w:rsidP="00FE7443">
            <w:r>
              <w:t>1. Dear Sir/Madam</w:t>
            </w:r>
          </w:p>
        </w:tc>
        <w:tc>
          <w:tcPr>
            <w:tcW w:w="4320" w:type="dxa"/>
          </w:tcPr>
          <w:p w:rsidR="009D54DD" w:rsidRDefault="00145213" w:rsidP="00FE7443">
            <w:r>
              <w:t>☐</w:t>
            </w:r>
            <w:r>
              <w:t xml:space="preserve"> Introduction ☐ Greeting ☐ Closing</w:t>
            </w:r>
          </w:p>
        </w:tc>
      </w:tr>
      <w:tr w:rsidR="009D54DD">
        <w:tc>
          <w:tcPr>
            <w:tcW w:w="4320" w:type="dxa"/>
          </w:tcPr>
          <w:p w:rsidR="009D54DD" w:rsidRDefault="00145213" w:rsidP="00FE7443">
            <w:r>
              <w:t xml:space="preserve">2. </w:t>
            </w:r>
            <w:r>
              <w:t>I am a regular customer...</w:t>
            </w:r>
          </w:p>
        </w:tc>
        <w:tc>
          <w:tcPr>
            <w:tcW w:w="4320" w:type="dxa"/>
          </w:tcPr>
          <w:p w:rsidR="009D54DD" w:rsidRDefault="00145213" w:rsidP="00FE7443">
            <w:r>
              <w:t>☐</w:t>
            </w:r>
            <w:r>
              <w:t xml:space="preserve"> Closing ☐ Body ☐ Introduction</w:t>
            </w:r>
          </w:p>
        </w:tc>
      </w:tr>
      <w:tr w:rsidR="009D54DD">
        <w:tc>
          <w:tcPr>
            <w:tcW w:w="4320" w:type="dxa"/>
          </w:tcPr>
          <w:p w:rsidR="009D54DD" w:rsidRDefault="00145213" w:rsidP="00FE7443">
            <w:r>
              <w:t>3. Many vegetables are wrapped in plastic...</w:t>
            </w:r>
          </w:p>
        </w:tc>
        <w:tc>
          <w:tcPr>
            <w:tcW w:w="4320" w:type="dxa"/>
          </w:tcPr>
          <w:p w:rsidR="009D54DD" w:rsidRDefault="00145213" w:rsidP="00FE7443">
            <w:r>
              <w:t>☐</w:t>
            </w:r>
            <w:r>
              <w:t xml:space="preserve"> Greeting ☐ Body ☐ Sign-off</w:t>
            </w:r>
          </w:p>
        </w:tc>
      </w:tr>
      <w:tr w:rsidR="009D54DD">
        <w:tc>
          <w:tcPr>
            <w:tcW w:w="4320" w:type="dxa"/>
          </w:tcPr>
          <w:p w:rsidR="009D54DD" w:rsidRDefault="00145213" w:rsidP="00FE7443">
            <w:r>
              <w:t>4. Thank you for your attention...</w:t>
            </w:r>
          </w:p>
        </w:tc>
        <w:tc>
          <w:tcPr>
            <w:tcW w:w="4320" w:type="dxa"/>
          </w:tcPr>
          <w:p w:rsidR="009D54DD" w:rsidRDefault="00145213" w:rsidP="00FE7443">
            <w:r>
              <w:t>☐</w:t>
            </w:r>
            <w:r>
              <w:t xml:space="preserve"> Introduction ☐ Closing ☐ Body</w:t>
            </w:r>
          </w:p>
        </w:tc>
      </w:tr>
      <w:tr w:rsidR="009D54DD">
        <w:tc>
          <w:tcPr>
            <w:tcW w:w="4320" w:type="dxa"/>
          </w:tcPr>
          <w:p w:rsidR="009D54DD" w:rsidRDefault="00145213" w:rsidP="00FE7443">
            <w:r>
              <w:t>5. Yours faithfully,</w:t>
            </w:r>
          </w:p>
        </w:tc>
        <w:tc>
          <w:tcPr>
            <w:tcW w:w="4320" w:type="dxa"/>
          </w:tcPr>
          <w:p w:rsidR="009D54DD" w:rsidRDefault="00145213" w:rsidP="00FE7443">
            <w:r>
              <w:t>☐</w:t>
            </w:r>
            <w:r>
              <w:t xml:space="preserve"> Greeting ☐ Body ☐ Sign-off</w:t>
            </w:r>
          </w:p>
        </w:tc>
      </w:tr>
    </w:tbl>
    <w:p w:rsidR="009D54DD" w:rsidRDefault="00145213" w:rsidP="00FE7443">
      <w:pPr>
        <w:pStyle w:val="Heading2"/>
      </w:pPr>
      <w:r>
        <w:lastRenderedPageBreak/>
        <w:t>F.</w:t>
      </w:r>
      <w:r>
        <w:t xml:space="preserve"> Practice 2 – Complete the Useful Phrases</w:t>
      </w:r>
    </w:p>
    <w:p w:rsidR="009D54DD" w:rsidRDefault="00145213" w:rsidP="00FE7443">
      <w:r>
        <w:t>Complete the sentences with the correct words.</w:t>
      </w:r>
      <w:r>
        <w:br/>
      </w:r>
      <w:r>
        <w:br/>
        <w:t>1. I am writing to __________ my concern about plastic packaging.</w:t>
      </w:r>
      <w:r>
        <w:br/>
        <w:t>2. I __________ using paper bags instead of plastic.</w:t>
      </w:r>
      <w:r>
        <w:br/>
        <w:t xml:space="preserve">3. Could you please __________ using less </w:t>
      </w:r>
      <w:r>
        <w:t>plastic?</w:t>
      </w:r>
      <w:r>
        <w:br/>
        <w:t>4. Thank you for your __________.</w:t>
      </w:r>
      <w:r>
        <w:br/>
        <w:t>5. I look __________ to your reply.</w:t>
      </w:r>
    </w:p>
    <w:p w:rsidR="009D54DD" w:rsidRDefault="00145213" w:rsidP="00FE7443">
      <w:pPr>
        <w:pStyle w:val="Heading2"/>
      </w:pPr>
      <w:r>
        <w:t>G. Writing Task (p. 23)</w:t>
      </w:r>
    </w:p>
    <w:p w:rsidR="009D54DD" w:rsidRDefault="00145213" w:rsidP="00FE7443">
      <w:r>
        <w:t xml:space="preserve">Now it’s your turn! Write a formal email to a coffee shop chain about disposable cups. Follow the same structure as Farid’s email. Use polite and formal </w:t>
      </w:r>
      <w:r>
        <w:t>language.</w:t>
      </w:r>
    </w:p>
    <w:p w:rsidR="009D54DD" w:rsidRDefault="00145213" w:rsidP="00FE7443">
      <w:r>
        <w:t>Subject: ___________________________________________</w:t>
      </w:r>
      <w:r>
        <w:br/>
      </w:r>
      <w:r>
        <w:br/>
        <w:t>Dear Sir/Madam,</w:t>
      </w:r>
      <w:r>
        <w:br/>
      </w:r>
      <w:r>
        <w:br/>
        <w:t>I am a regular customer at your coffee shop, and I am writing to express my concern about ___________________________________________.</w:t>
      </w:r>
      <w:r>
        <w:br/>
      </w:r>
      <w:r>
        <w:br/>
        <w:t>Many people throw away ________________</w:t>
      </w:r>
      <w:r>
        <w:t>_______________. This harms the environment. I suggest ___________________________________________.</w:t>
      </w:r>
      <w:r>
        <w:br/>
      </w:r>
      <w:r>
        <w:br/>
        <w:t>Thank you for your attention. I look forward to your reply.</w:t>
      </w:r>
      <w:r>
        <w:br/>
      </w:r>
      <w:r>
        <w:br/>
        <w:t>Yours faithfully,</w:t>
      </w:r>
      <w:r>
        <w:br/>
        <w:t>___________________________________________</w:t>
      </w:r>
    </w:p>
    <w:p w:rsidR="009D54DD" w:rsidRDefault="009D54DD" w:rsidP="00FE7443"/>
    <w:p w:rsidR="00004444" w:rsidRDefault="00004444" w:rsidP="00FE7443"/>
    <w:p w:rsidR="00004444" w:rsidRDefault="00004444" w:rsidP="00FE7443"/>
    <w:p w:rsidR="00004444" w:rsidRDefault="00004444" w:rsidP="00004444">
      <w:pPr>
        <w:jc w:val="center"/>
      </w:pPr>
      <w:proofErr w:type="spellStart"/>
      <w:r>
        <w:t>Haneen</w:t>
      </w:r>
      <w:proofErr w:type="spellEnd"/>
      <w:r>
        <w:t xml:space="preserve"> Mazahreh</w:t>
      </w:r>
      <w:bookmarkStart w:id="0" w:name="_GoBack"/>
      <w:bookmarkEnd w:id="0"/>
    </w:p>
    <w:sectPr w:rsidR="00004444" w:rsidSect="00FE7443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444"/>
    <w:rsid w:val="00034616"/>
    <w:rsid w:val="0006063C"/>
    <w:rsid w:val="00145213"/>
    <w:rsid w:val="0015074B"/>
    <w:rsid w:val="0029639D"/>
    <w:rsid w:val="00326F90"/>
    <w:rsid w:val="009D54DD"/>
    <w:rsid w:val="00AA1D8D"/>
    <w:rsid w:val="00B47730"/>
    <w:rsid w:val="00CB0664"/>
    <w:rsid w:val="00FC693F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7F6A9-0E5A-4D3C-9779-F1FA529B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4</cp:revision>
  <cp:lastPrinted>2025-10-15T14:46:00Z</cp:lastPrinted>
  <dcterms:created xsi:type="dcterms:W3CDTF">2025-10-15T14:46:00Z</dcterms:created>
  <dcterms:modified xsi:type="dcterms:W3CDTF">2025-10-15T14:46:00Z</dcterms:modified>
</cp:coreProperties>
</file>