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00" w:rsidRDefault="00363B00">
      <w:pPr>
        <w:pStyle w:val="Heading1"/>
        <w:rPr>
          <w:sz w:val="22"/>
          <w:szCs w:val="22"/>
        </w:rPr>
      </w:pPr>
    </w:p>
    <w:p w:rsidR="00522397" w:rsidRDefault="00A25E6D" w:rsidP="00363B00">
      <w:pPr>
        <w:pStyle w:val="Heading1"/>
        <w:ind w:left="5040" w:firstLine="720"/>
        <w:rPr>
          <w:sz w:val="22"/>
          <w:szCs w:val="22"/>
        </w:rPr>
      </w:pPr>
      <w:r w:rsidRPr="00363B00">
        <w:rPr>
          <w:sz w:val="22"/>
          <w:szCs w:val="22"/>
        </w:rPr>
        <w:t>Past and Present Habits</w:t>
      </w:r>
    </w:p>
    <w:p w:rsidR="00363B00" w:rsidRPr="00363B00" w:rsidRDefault="00363B00" w:rsidP="00363B00">
      <w:pPr>
        <w:ind w:firstLine="720"/>
      </w:pPr>
      <w:r>
        <w:t>11</w:t>
      </w:r>
      <w:r w:rsidRPr="00363B00">
        <w:rPr>
          <w:vertAlign w:val="superscript"/>
        </w:rPr>
        <w:t>th</w:t>
      </w:r>
      <w:r>
        <w:t xml:space="preserve"> grade </w:t>
      </w:r>
    </w:p>
    <w:p w:rsidR="00363B00" w:rsidRDefault="00363B00">
      <w:pPr>
        <w:pStyle w:val="Heading2"/>
      </w:pPr>
    </w:p>
    <w:p w:rsidR="00522397" w:rsidRDefault="00A25E6D">
      <w:pPr>
        <w:pStyle w:val="Heading2"/>
      </w:pPr>
      <w:r>
        <w:t>Sentence Structures and Their Functions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22397" w:rsidTr="00363B00">
        <w:trPr>
          <w:jc w:val="center"/>
        </w:trPr>
        <w:tc>
          <w:tcPr>
            <w:tcW w:w="2880" w:type="dxa"/>
          </w:tcPr>
          <w:p w:rsidR="00522397" w:rsidRDefault="00A25E6D">
            <w:r>
              <w:t>Structure</w:t>
            </w:r>
          </w:p>
        </w:tc>
        <w:tc>
          <w:tcPr>
            <w:tcW w:w="2880" w:type="dxa"/>
          </w:tcPr>
          <w:p w:rsidR="00522397" w:rsidRDefault="00A25E6D">
            <w:r>
              <w:t>Function</w:t>
            </w:r>
          </w:p>
        </w:tc>
        <w:tc>
          <w:tcPr>
            <w:tcW w:w="2880" w:type="dxa"/>
          </w:tcPr>
          <w:p w:rsidR="00522397" w:rsidRDefault="00A25E6D">
            <w:r>
              <w:t>Examples</w:t>
            </w:r>
          </w:p>
        </w:tc>
      </w:tr>
      <w:tr w:rsidR="00522397" w:rsidTr="00363B00">
        <w:trPr>
          <w:jc w:val="center"/>
        </w:trPr>
        <w:tc>
          <w:tcPr>
            <w:tcW w:w="2880" w:type="dxa"/>
          </w:tcPr>
          <w:p w:rsidR="00522397" w:rsidRDefault="00A25E6D">
            <w:r>
              <w:t>Subject + am/is/are + always/constantly/forever + V-ing</w:t>
            </w:r>
          </w:p>
        </w:tc>
        <w:tc>
          <w:tcPr>
            <w:tcW w:w="2880" w:type="dxa"/>
          </w:tcPr>
          <w:p w:rsidR="00522397" w:rsidRDefault="00A25E6D">
            <w:r>
              <w:t>An annoying repeated habit in the present</w:t>
            </w:r>
          </w:p>
        </w:tc>
        <w:tc>
          <w:tcPr>
            <w:tcW w:w="2880" w:type="dxa"/>
          </w:tcPr>
          <w:p w:rsidR="00522397" w:rsidRDefault="00A25E6D">
            <w:r>
              <w:t>She is always complaining about the weather.</w:t>
            </w:r>
          </w:p>
        </w:tc>
      </w:tr>
      <w:tr w:rsidR="00522397" w:rsidTr="00363B00">
        <w:trPr>
          <w:jc w:val="center"/>
        </w:trPr>
        <w:tc>
          <w:tcPr>
            <w:tcW w:w="2880" w:type="dxa"/>
          </w:tcPr>
          <w:p w:rsidR="00522397" w:rsidRDefault="00A25E6D">
            <w:r>
              <w:t>Subject + was/were + always/constantly/forever + V-ing</w:t>
            </w:r>
          </w:p>
        </w:tc>
        <w:tc>
          <w:tcPr>
            <w:tcW w:w="2880" w:type="dxa"/>
          </w:tcPr>
          <w:p w:rsidR="00522397" w:rsidRDefault="00A25E6D">
            <w:r>
              <w:t>An annoying repeated habit in the past</w:t>
            </w:r>
          </w:p>
        </w:tc>
        <w:tc>
          <w:tcPr>
            <w:tcW w:w="2880" w:type="dxa"/>
          </w:tcPr>
          <w:p w:rsidR="00522397" w:rsidRDefault="00A25E6D">
            <w:r>
              <w:t>She was forever ar</w:t>
            </w:r>
            <w:r>
              <w:t>guing with her parents when she was younger.</w:t>
            </w:r>
          </w:p>
        </w:tc>
      </w:tr>
      <w:tr w:rsidR="00522397" w:rsidTr="00363B00">
        <w:trPr>
          <w:jc w:val="center"/>
        </w:trPr>
        <w:tc>
          <w:tcPr>
            <w:tcW w:w="2880" w:type="dxa"/>
          </w:tcPr>
          <w:p w:rsidR="00522397" w:rsidRDefault="00A25E6D">
            <w:r>
              <w:t>Subject + used to + infinitive</w:t>
            </w:r>
          </w:p>
        </w:tc>
        <w:tc>
          <w:tcPr>
            <w:tcW w:w="2880" w:type="dxa"/>
          </w:tcPr>
          <w:p w:rsidR="00522397" w:rsidRDefault="00A25E6D">
            <w:r>
              <w:t>A past state or action which no longer exists</w:t>
            </w:r>
          </w:p>
        </w:tc>
        <w:tc>
          <w:tcPr>
            <w:tcW w:w="2880" w:type="dxa"/>
          </w:tcPr>
          <w:p w:rsidR="00522397" w:rsidRDefault="00A25E6D">
            <w:r>
              <w:t>I used to feel very negative about my job.</w:t>
            </w:r>
          </w:p>
        </w:tc>
      </w:tr>
      <w:tr w:rsidR="00522397" w:rsidTr="00363B00">
        <w:trPr>
          <w:jc w:val="center"/>
        </w:trPr>
        <w:tc>
          <w:tcPr>
            <w:tcW w:w="2880" w:type="dxa"/>
          </w:tcPr>
          <w:p w:rsidR="00522397" w:rsidRDefault="00A25E6D">
            <w:r>
              <w:t>Subject + would always/often + infinitive</w:t>
            </w:r>
          </w:p>
        </w:tc>
        <w:tc>
          <w:tcPr>
            <w:tcW w:w="2880" w:type="dxa"/>
          </w:tcPr>
          <w:p w:rsidR="00522397" w:rsidRDefault="00A25E6D">
            <w:r>
              <w:t>A habit or repeated action in the past (not a s</w:t>
            </w:r>
            <w:r>
              <w:t>tate)</w:t>
            </w:r>
          </w:p>
        </w:tc>
        <w:tc>
          <w:tcPr>
            <w:tcW w:w="2880" w:type="dxa"/>
          </w:tcPr>
          <w:p w:rsidR="00522397" w:rsidRDefault="00A25E6D">
            <w:r>
              <w:t>We would often watch TV together.</w:t>
            </w:r>
          </w:p>
        </w:tc>
      </w:tr>
      <w:tr w:rsidR="00522397" w:rsidTr="00363B00">
        <w:trPr>
          <w:jc w:val="center"/>
        </w:trPr>
        <w:tc>
          <w:tcPr>
            <w:tcW w:w="2880" w:type="dxa"/>
          </w:tcPr>
          <w:p w:rsidR="00522397" w:rsidRDefault="00A25E6D">
            <w:r>
              <w:t>Subject + will + infinitive</w:t>
            </w:r>
          </w:p>
        </w:tc>
        <w:tc>
          <w:tcPr>
            <w:tcW w:w="2880" w:type="dxa"/>
          </w:tcPr>
          <w:p w:rsidR="00522397" w:rsidRDefault="00A25E6D">
            <w:r>
              <w:t>A typical characteristic of a person</w:t>
            </w:r>
          </w:p>
        </w:tc>
        <w:tc>
          <w:tcPr>
            <w:tcW w:w="2880" w:type="dxa"/>
          </w:tcPr>
          <w:p w:rsidR="00522397" w:rsidRDefault="00A25E6D">
            <w:r>
              <w:t>She will turn up late and act as if nothing is wrong.</w:t>
            </w:r>
          </w:p>
        </w:tc>
      </w:tr>
      <w:tr w:rsidR="00522397" w:rsidTr="00363B00">
        <w:trPr>
          <w:jc w:val="center"/>
        </w:trPr>
        <w:tc>
          <w:tcPr>
            <w:tcW w:w="2880" w:type="dxa"/>
          </w:tcPr>
          <w:p w:rsidR="00522397" w:rsidRDefault="00A25E6D">
            <w:r>
              <w:t>Subject + past simple + (every week/day/etc.)</w:t>
            </w:r>
          </w:p>
        </w:tc>
        <w:tc>
          <w:tcPr>
            <w:tcW w:w="2880" w:type="dxa"/>
          </w:tcPr>
          <w:p w:rsidR="00522397" w:rsidRDefault="00A25E6D">
            <w:r>
              <w:t xml:space="preserve">A repeated past action or state; it might still </w:t>
            </w:r>
            <w:r>
              <w:t>happen in the present</w:t>
            </w:r>
          </w:p>
        </w:tc>
        <w:tc>
          <w:tcPr>
            <w:tcW w:w="2880" w:type="dxa"/>
          </w:tcPr>
          <w:p w:rsidR="00522397" w:rsidRDefault="00A25E6D">
            <w:r>
              <w:t>He played football every Saturday.</w:t>
            </w:r>
          </w:p>
        </w:tc>
      </w:tr>
      <w:tr w:rsidR="00522397" w:rsidTr="00363B00">
        <w:trPr>
          <w:jc w:val="center"/>
        </w:trPr>
        <w:tc>
          <w:tcPr>
            <w:tcW w:w="2880" w:type="dxa"/>
          </w:tcPr>
          <w:p w:rsidR="00522397" w:rsidRDefault="00A25E6D">
            <w:r>
              <w:t>Subject + always + infinitive</w:t>
            </w:r>
          </w:p>
        </w:tc>
        <w:tc>
          <w:tcPr>
            <w:tcW w:w="2880" w:type="dxa"/>
          </w:tcPr>
          <w:p w:rsidR="00522397" w:rsidRDefault="00A25E6D">
            <w:r>
              <w:t>A repeated action in the present</w:t>
            </w:r>
          </w:p>
        </w:tc>
        <w:tc>
          <w:tcPr>
            <w:tcW w:w="2880" w:type="dxa"/>
          </w:tcPr>
          <w:p w:rsidR="00522397" w:rsidRDefault="00A25E6D">
            <w:r>
              <w:t>He always arrives on time.</w:t>
            </w:r>
          </w:p>
        </w:tc>
      </w:tr>
      <w:tr w:rsidR="00522397" w:rsidTr="00363B00">
        <w:trPr>
          <w:jc w:val="center"/>
        </w:trPr>
        <w:tc>
          <w:tcPr>
            <w:tcW w:w="2880" w:type="dxa"/>
          </w:tcPr>
          <w:p w:rsidR="00522397" w:rsidRDefault="00A25E6D">
            <w:r>
              <w:t>Subject + am/is/are used to + V-ing / Noun / Pronoun</w:t>
            </w:r>
          </w:p>
        </w:tc>
        <w:tc>
          <w:tcPr>
            <w:tcW w:w="2880" w:type="dxa"/>
          </w:tcPr>
          <w:p w:rsidR="00522397" w:rsidRDefault="00A25E6D">
            <w:r>
              <w:t>To describe present states, habits, or familiar things</w:t>
            </w:r>
          </w:p>
        </w:tc>
        <w:tc>
          <w:tcPr>
            <w:tcW w:w="2880" w:type="dxa"/>
          </w:tcPr>
          <w:p w:rsidR="00522397" w:rsidRDefault="00A25E6D">
            <w:r>
              <w:t>I’m used to getting up early.</w:t>
            </w:r>
          </w:p>
        </w:tc>
      </w:tr>
    </w:tbl>
    <w:p w:rsidR="00522397" w:rsidRDefault="00A25E6D">
      <w:pPr>
        <w:pStyle w:val="Heading2"/>
      </w:pPr>
      <w:r>
        <w:t>Rules for Past and Present Habits</w:t>
      </w:r>
    </w:p>
    <w:p w:rsidR="00522397" w:rsidRDefault="00A25E6D">
      <w:pPr>
        <w:pStyle w:val="Heading3"/>
      </w:pPr>
      <w:r>
        <w:t>1. Using Continuous Tenses with Always/Constantly/Forever</w:t>
      </w:r>
    </w:p>
    <w:p w:rsidR="00522397" w:rsidRDefault="00A25E6D">
      <w:r>
        <w:t>Use Present Continuous or Past Continuous + always/constantly/forever to talk about a habit repeated more than usual, which the spea</w:t>
      </w:r>
      <w:r>
        <w:t>ker finds annoying or unexpected.</w:t>
      </w:r>
    </w:p>
    <w:p w:rsidR="00522397" w:rsidRDefault="00A25E6D">
      <w:r>
        <w:lastRenderedPageBreak/>
        <w:t>Examples:</w:t>
      </w:r>
    </w:p>
    <w:p w:rsidR="00522397" w:rsidRDefault="00A25E6D">
      <w:r>
        <w:t>- She is always complaining about the weather. (present habit)</w:t>
      </w:r>
    </w:p>
    <w:p w:rsidR="00522397" w:rsidRDefault="00A25E6D">
      <w:r>
        <w:t>- She was forever arguing with her parents when she was younger. (past habit)</w:t>
      </w:r>
    </w:p>
    <w:p w:rsidR="00522397" w:rsidRDefault="00A25E6D">
      <w:r>
        <w:t>- My mom is constantly telling me to study more. (present habit)</w:t>
      </w:r>
    </w:p>
    <w:p w:rsidR="00522397" w:rsidRDefault="00A25E6D">
      <w:r>
        <w:t xml:space="preserve">- She </w:t>
      </w:r>
      <w:r>
        <w:t>was always going into my room and taking things. (past habit)</w:t>
      </w:r>
    </w:p>
    <w:p w:rsidR="00522397" w:rsidRDefault="00A25E6D">
      <w:r>
        <w:t>- He is always leaving his shoes at the door. (present habit)</w:t>
      </w:r>
    </w:p>
    <w:p w:rsidR="00522397" w:rsidRDefault="00A25E6D">
      <w:pPr>
        <w:pStyle w:val="Heading3"/>
      </w:pPr>
      <w:r>
        <w:t>2. Using 'Used to + Infinitive'</w:t>
      </w:r>
    </w:p>
    <w:p w:rsidR="00522397" w:rsidRDefault="00A25E6D">
      <w:r>
        <w:t>Use 'used to + infinitive' to talk about a past state or repeated past actions that no longer exist.</w:t>
      </w:r>
      <w:r>
        <w:t xml:space="preserve"> Did/Didn’t use to can be used for questions and negatives.</w:t>
      </w:r>
    </w:p>
    <w:p w:rsidR="00522397" w:rsidRDefault="00A25E6D">
      <w:r>
        <w:t>- I used to feel tired after work, but now I don’t.</w:t>
      </w:r>
    </w:p>
    <w:p w:rsidR="00522397" w:rsidRDefault="00A25E6D">
      <w:r>
        <w:t>- We used to spend a lot of time together.</w:t>
      </w:r>
    </w:p>
    <w:p w:rsidR="00522397" w:rsidRDefault="00A25E6D">
      <w:r>
        <w:t>- Note: 'Would' is not used to talk about past states.</w:t>
      </w:r>
    </w:p>
    <w:p w:rsidR="00522397" w:rsidRDefault="00A25E6D">
      <w:pPr>
        <w:pStyle w:val="Heading3"/>
      </w:pPr>
      <w:r>
        <w:t>3. Introducing New Topics with 'Used to'</w:t>
      </w:r>
    </w:p>
    <w:p w:rsidR="00522397" w:rsidRDefault="00A25E6D">
      <w:r>
        <w:t>You c</w:t>
      </w:r>
      <w:r>
        <w:t>an introduce a new past topic with 'used to' without specifying time.</w:t>
      </w:r>
    </w:p>
    <w:p w:rsidR="00522397" w:rsidRDefault="00A25E6D">
      <w:r>
        <w:t>Example: I used to eat a lot of chips, but now I eat healthy food.</w:t>
      </w:r>
    </w:p>
    <w:p w:rsidR="00522397" w:rsidRDefault="00A25E6D">
      <w:pPr>
        <w:pStyle w:val="Heading3"/>
      </w:pPr>
      <w:r>
        <w:t>4. Using 'Would' for Repeated Past Actions</w:t>
      </w:r>
    </w:p>
    <w:p w:rsidR="00522397" w:rsidRDefault="00A25E6D">
      <w:r>
        <w:t xml:space="preserve">Use 'would' when the past topic has been introduced, usually specifying the </w:t>
      </w:r>
      <w:r>
        <w:t>time.</w:t>
      </w:r>
    </w:p>
    <w:p w:rsidR="00522397" w:rsidRDefault="00A25E6D">
      <w:r>
        <w:t>Example: My dad used to work nights. He would come home at six and we would have breakfast together.</w:t>
      </w:r>
    </w:p>
    <w:p w:rsidR="00522397" w:rsidRDefault="00A25E6D">
      <w:pPr>
        <w:pStyle w:val="Heading3"/>
      </w:pPr>
      <w:r>
        <w:t>5. Using 'Will/Would + Infinitive' for Typical Behavior</w:t>
      </w:r>
    </w:p>
    <w:p w:rsidR="00522397" w:rsidRDefault="00A25E6D">
      <w:r>
        <w:t xml:space="preserve">Use 'will' for present habits and 'would' for past habits to describe typical or </w:t>
      </w:r>
      <w:r>
        <w:t>characteristic behavior. They can describe both pleasant and annoying habits.</w:t>
      </w:r>
    </w:p>
    <w:p w:rsidR="00522397" w:rsidRDefault="00A25E6D">
      <w:r>
        <w:t>- She would always send me strange birthday gifts. (past)</w:t>
      </w:r>
    </w:p>
    <w:p w:rsidR="00522397" w:rsidRDefault="00A25E6D">
      <w:r>
        <w:t>- She will turn up late and act as if nothing is wrong. (present)</w:t>
      </w:r>
    </w:p>
    <w:p w:rsidR="00522397" w:rsidRDefault="00A25E6D">
      <w:pPr>
        <w:pStyle w:val="Heading3"/>
      </w:pPr>
      <w:r>
        <w:t xml:space="preserve">6. Present </w:t>
      </w:r>
      <w:r>
        <w:t>States and Habits</w:t>
      </w:r>
    </w:p>
    <w:p w:rsidR="00522397" w:rsidRDefault="00A25E6D">
      <w:r>
        <w:t>Use 'am/is/are used to + V-ing / Noun / Pronoun' to describe present habits or familiar things.</w:t>
      </w:r>
    </w:p>
    <w:p w:rsidR="00522397" w:rsidRDefault="00A25E6D">
      <w:r>
        <w:t>- I’m used to getting up early.</w:t>
      </w:r>
    </w:p>
    <w:p w:rsidR="00522397" w:rsidRDefault="00A25E6D" w:rsidP="00363B00">
      <w:r>
        <w:t>- I’m not used to driving in big cities.</w:t>
      </w:r>
    </w:p>
    <w:p w:rsidR="00363B00" w:rsidRDefault="00363B00" w:rsidP="00363B00">
      <w:pPr>
        <w:jc w:val="center"/>
      </w:pPr>
      <w:proofErr w:type="spellStart"/>
      <w:r>
        <w:t>Haneen</w:t>
      </w:r>
      <w:proofErr w:type="spellEnd"/>
      <w:r>
        <w:t xml:space="preserve"> Mazahreh</w:t>
      </w:r>
      <w:bookmarkStart w:id="0" w:name="_GoBack"/>
      <w:bookmarkEnd w:id="0"/>
    </w:p>
    <w:sectPr w:rsidR="00363B00" w:rsidSect="00363B00"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6D" w:rsidRDefault="00A25E6D" w:rsidP="00363B00">
      <w:pPr>
        <w:spacing w:after="0" w:line="240" w:lineRule="auto"/>
      </w:pPr>
      <w:r>
        <w:separator/>
      </w:r>
    </w:p>
  </w:endnote>
  <w:endnote w:type="continuationSeparator" w:id="0">
    <w:p w:rsidR="00A25E6D" w:rsidRDefault="00A25E6D" w:rsidP="003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6D" w:rsidRDefault="00A25E6D" w:rsidP="00363B00">
      <w:pPr>
        <w:spacing w:after="0" w:line="240" w:lineRule="auto"/>
      </w:pPr>
      <w:r>
        <w:separator/>
      </w:r>
    </w:p>
  </w:footnote>
  <w:footnote w:type="continuationSeparator" w:id="0">
    <w:p w:rsidR="00A25E6D" w:rsidRDefault="00A25E6D" w:rsidP="0036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00" w:rsidRDefault="00363B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50" type="#_x0000_t75" style="position:absolute;margin-left:-85.5pt;margin-top:-68.25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3B00"/>
    <w:rsid w:val="00522397"/>
    <w:rsid w:val="00A25E6D"/>
    <w:rsid w:val="00AA1D8D"/>
    <w:rsid w:val="00AB6C2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39B72-B1C7-4B3F-87C2-D375EBCC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4</cp:revision>
  <cp:lastPrinted>2025-10-22T09:38:00Z</cp:lastPrinted>
  <dcterms:created xsi:type="dcterms:W3CDTF">2025-10-22T09:38:00Z</dcterms:created>
  <dcterms:modified xsi:type="dcterms:W3CDTF">2025-10-22T09:38:00Z</dcterms:modified>
</cp:coreProperties>
</file>