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F5E" w:rsidRDefault="00341F5E">
      <w:pPr>
        <w:pStyle w:val="Heading1"/>
        <w:rPr>
          <w:sz w:val="20"/>
          <w:szCs w:val="20"/>
        </w:rPr>
      </w:pPr>
    </w:p>
    <w:p w:rsidR="00341F5E" w:rsidRDefault="00341F5E" w:rsidP="00341F5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U 3 </w:t>
      </w:r>
      <w:proofErr w:type="gramStart"/>
      <w:r>
        <w:t>Lesson</w:t>
      </w:r>
      <w:proofErr w:type="gramEnd"/>
      <w:r>
        <w:t xml:space="preserve"> 1A</w:t>
      </w:r>
    </w:p>
    <w:p w:rsidR="00341F5E" w:rsidRPr="00341F5E" w:rsidRDefault="00341F5E" w:rsidP="00341F5E">
      <w:r>
        <w:tab/>
        <w:t>11</w:t>
      </w:r>
      <w:r w:rsidRPr="00341F5E">
        <w:rPr>
          <w:vertAlign w:val="superscript"/>
        </w:rPr>
        <w:t>th</w:t>
      </w:r>
      <w:r>
        <w:t xml:space="preserve"> grade </w:t>
      </w:r>
    </w:p>
    <w:p w:rsidR="00341F5E" w:rsidRDefault="00F54505" w:rsidP="00341F5E">
      <w:pPr>
        <w:pStyle w:val="Heading1"/>
        <w:jc w:val="center"/>
      </w:pPr>
      <w:r>
        <w:t>Vocabulary</w:t>
      </w:r>
    </w:p>
    <w:p w:rsidR="00341F5E" w:rsidRPr="00341F5E" w:rsidRDefault="00F54505" w:rsidP="00341F5E">
      <w:pPr>
        <w:pStyle w:val="Heading1"/>
      </w:pPr>
      <w:r>
        <w:t>Phrasal Verbs and Expressions</w:t>
      </w:r>
    </w:p>
    <w:tbl>
      <w:tblPr>
        <w:tblW w:w="1098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6"/>
        <w:gridCol w:w="1964"/>
        <w:gridCol w:w="1964"/>
        <w:gridCol w:w="1964"/>
        <w:gridCol w:w="2782"/>
      </w:tblGrid>
      <w:tr w:rsidR="0057162B" w:rsidTr="00341F5E">
        <w:tc>
          <w:tcPr>
            <w:tcW w:w="2306" w:type="dxa"/>
          </w:tcPr>
          <w:p w:rsidR="0057162B" w:rsidRDefault="00F54505">
            <w:r>
              <w:t>Expression / Word</w:t>
            </w:r>
          </w:p>
        </w:tc>
        <w:tc>
          <w:tcPr>
            <w:tcW w:w="1964" w:type="dxa"/>
          </w:tcPr>
          <w:p w:rsidR="0057162B" w:rsidRDefault="00F54505">
            <w:r>
              <w:t>Meaning</w:t>
            </w:r>
          </w:p>
        </w:tc>
        <w:tc>
          <w:tcPr>
            <w:tcW w:w="1964" w:type="dxa"/>
          </w:tcPr>
          <w:p w:rsidR="0057162B" w:rsidRDefault="00F54505">
            <w:r>
              <w:t>Synonyms</w:t>
            </w:r>
          </w:p>
        </w:tc>
        <w:tc>
          <w:tcPr>
            <w:tcW w:w="1964" w:type="dxa"/>
          </w:tcPr>
          <w:p w:rsidR="0057162B" w:rsidRDefault="00F54505">
            <w:r>
              <w:t>Example Sentence</w:t>
            </w:r>
          </w:p>
        </w:tc>
        <w:tc>
          <w:tcPr>
            <w:tcW w:w="2782" w:type="dxa"/>
          </w:tcPr>
          <w:p w:rsidR="0057162B" w:rsidRDefault="00F54505" w:rsidP="00341F5E">
            <w:pPr>
              <w:bidi/>
            </w:pPr>
            <w:r>
              <w:t>Arabic Meaning</w:t>
            </w:r>
          </w:p>
        </w:tc>
      </w:tr>
      <w:tr w:rsidR="0057162B" w:rsidTr="00341F5E">
        <w:tc>
          <w:tcPr>
            <w:tcW w:w="2306" w:type="dxa"/>
          </w:tcPr>
          <w:p w:rsidR="0057162B" w:rsidRDefault="00F54505">
            <w:r>
              <w:t>to help other people</w:t>
            </w:r>
            <w:r>
              <w:t xml:space="preserve"> resolve an argument</w:t>
            </w:r>
          </w:p>
        </w:tc>
        <w:tc>
          <w:tcPr>
            <w:tcW w:w="1964" w:type="dxa"/>
          </w:tcPr>
          <w:p w:rsidR="0057162B" w:rsidRDefault="00F54505">
            <w:r>
              <w:t>to make people stop arguing and reach an agreement</w:t>
            </w:r>
          </w:p>
        </w:tc>
        <w:tc>
          <w:tcPr>
            <w:tcW w:w="1964" w:type="dxa"/>
          </w:tcPr>
          <w:p w:rsidR="0057162B" w:rsidRDefault="00F54505">
            <w:r>
              <w:t>settle a dispute / mediate</w:t>
            </w:r>
          </w:p>
        </w:tc>
        <w:tc>
          <w:tcPr>
            <w:tcW w:w="1964" w:type="dxa"/>
          </w:tcPr>
          <w:p w:rsidR="0057162B" w:rsidRDefault="00F54505">
            <w:r>
              <w:t>She helped her friends resolve their argument peacefully.</w:t>
            </w:r>
          </w:p>
        </w:tc>
        <w:tc>
          <w:tcPr>
            <w:tcW w:w="2782" w:type="dxa"/>
          </w:tcPr>
          <w:p w:rsidR="0057162B" w:rsidRDefault="00F54505" w:rsidP="00341F5E">
            <w:pPr>
              <w:bidi/>
            </w:pPr>
            <w:r>
              <w:rPr>
                <w:rFonts w:cs="Times New Roman"/>
                <w:rtl/>
              </w:rPr>
              <w:t>مساعدة</w:t>
            </w:r>
            <w:r>
              <w:t xml:space="preserve"> </w:t>
            </w:r>
            <w:r>
              <w:rPr>
                <w:rFonts w:cs="Times New Roman"/>
                <w:rtl/>
              </w:rPr>
              <w:t>الآخرين</w:t>
            </w:r>
            <w:r>
              <w:t xml:space="preserve"> </w:t>
            </w:r>
            <w:r>
              <w:rPr>
                <w:rFonts w:cs="Times New Roman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rtl/>
              </w:rPr>
              <w:t>حل</w:t>
            </w:r>
            <w:r>
              <w:t xml:space="preserve"> </w:t>
            </w:r>
            <w:r>
              <w:rPr>
                <w:rFonts w:cs="Times New Roman"/>
                <w:rtl/>
              </w:rPr>
              <w:t>الخلاف</w:t>
            </w:r>
          </w:p>
        </w:tc>
      </w:tr>
      <w:tr w:rsidR="0057162B" w:rsidTr="00341F5E">
        <w:tc>
          <w:tcPr>
            <w:tcW w:w="2306" w:type="dxa"/>
          </w:tcPr>
          <w:p w:rsidR="0057162B" w:rsidRDefault="00F54505">
            <w:r>
              <w:t>wind somebody up</w:t>
            </w:r>
          </w:p>
        </w:tc>
        <w:tc>
          <w:tcPr>
            <w:tcW w:w="1964" w:type="dxa"/>
          </w:tcPr>
          <w:p w:rsidR="0057162B" w:rsidRDefault="00F54505">
            <w:r>
              <w:t>to say things in order to annoy somebody</w:t>
            </w:r>
          </w:p>
        </w:tc>
        <w:tc>
          <w:tcPr>
            <w:tcW w:w="1964" w:type="dxa"/>
          </w:tcPr>
          <w:p w:rsidR="0057162B" w:rsidRDefault="00F54505">
            <w:r>
              <w:t xml:space="preserve">irritate / </w:t>
            </w:r>
            <w:r>
              <w:t>tease / provoke</w:t>
            </w:r>
          </w:p>
        </w:tc>
        <w:tc>
          <w:tcPr>
            <w:tcW w:w="1964" w:type="dxa"/>
          </w:tcPr>
          <w:p w:rsidR="0057162B" w:rsidRDefault="00F54505">
            <w:r>
              <w:t>Don’t wind your sister up; she’s already angry.</w:t>
            </w:r>
          </w:p>
        </w:tc>
        <w:tc>
          <w:tcPr>
            <w:tcW w:w="2782" w:type="dxa"/>
          </w:tcPr>
          <w:p w:rsidR="0057162B" w:rsidRDefault="00F54505" w:rsidP="00341F5E">
            <w:pPr>
              <w:bidi/>
            </w:pPr>
            <w:r>
              <w:rPr>
                <w:rFonts w:cs="Times New Roman"/>
                <w:rtl/>
              </w:rPr>
              <w:t>إزعاج</w:t>
            </w:r>
            <w:r>
              <w:t xml:space="preserve"> </w:t>
            </w:r>
            <w:r>
              <w:rPr>
                <w:rFonts w:cs="Times New Roman"/>
                <w:rtl/>
              </w:rPr>
              <w:t>شخص</w:t>
            </w:r>
            <w:r>
              <w:t xml:space="preserve"> </w:t>
            </w:r>
            <w:r>
              <w:rPr>
                <w:rFonts w:cs="Times New Roman"/>
                <w:rtl/>
              </w:rPr>
              <w:t>بالكلام</w:t>
            </w:r>
            <w:r>
              <w:t xml:space="preserve"> </w:t>
            </w:r>
            <w:r>
              <w:rPr>
                <w:rFonts w:cs="Times New Roman"/>
                <w:rtl/>
              </w:rPr>
              <w:t>أو</w:t>
            </w:r>
            <w:r>
              <w:t xml:space="preserve"> </w:t>
            </w:r>
            <w:r>
              <w:rPr>
                <w:rFonts w:cs="Times New Roman"/>
                <w:rtl/>
              </w:rPr>
              <w:t>السخرية</w:t>
            </w:r>
            <w:r>
              <w:t xml:space="preserve"> </w:t>
            </w:r>
            <w:r>
              <w:rPr>
                <w:rFonts w:cs="Times New Roman"/>
                <w:rtl/>
              </w:rPr>
              <w:t>منه</w:t>
            </w:r>
          </w:p>
        </w:tc>
      </w:tr>
      <w:tr w:rsidR="0057162B" w:rsidTr="00341F5E">
        <w:tc>
          <w:tcPr>
            <w:tcW w:w="2306" w:type="dxa"/>
          </w:tcPr>
          <w:p w:rsidR="0057162B" w:rsidRDefault="00F54505">
            <w:r>
              <w:t>blow things out of proportion</w:t>
            </w:r>
          </w:p>
        </w:tc>
        <w:tc>
          <w:tcPr>
            <w:tcW w:w="1964" w:type="dxa"/>
          </w:tcPr>
          <w:p w:rsidR="0057162B" w:rsidRDefault="00F54505">
            <w:r>
              <w:t>to react as if something is much worse than it really is</w:t>
            </w:r>
          </w:p>
        </w:tc>
        <w:tc>
          <w:tcPr>
            <w:tcW w:w="1964" w:type="dxa"/>
          </w:tcPr>
          <w:p w:rsidR="0057162B" w:rsidRDefault="00F54505">
            <w:r>
              <w:t>exaggerate / overreact</w:t>
            </w:r>
          </w:p>
        </w:tc>
        <w:tc>
          <w:tcPr>
            <w:tcW w:w="1964" w:type="dxa"/>
          </w:tcPr>
          <w:p w:rsidR="0057162B" w:rsidRDefault="00F54505">
            <w:r>
              <w:t xml:space="preserve">You’re blowing this problem out of proportion — </w:t>
            </w:r>
            <w:r>
              <w:t>it’s not that serious.</w:t>
            </w:r>
          </w:p>
        </w:tc>
        <w:tc>
          <w:tcPr>
            <w:tcW w:w="2782" w:type="dxa"/>
          </w:tcPr>
          <w:p w:rsidR="0057162B" w:rsidRDefault="00F54505" w:rsidP="00341F5E">
            <w:pPr>
              <w:bidi/>
            </w:pPr>
            <w:r>
              <w:rPr>
                <w:rFonts w:cs="Times New Roman"/>
                <w:rtl/>
              </w:rPr>
              <w:t>المبالغة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رد</w:t>
            </w:r>
            <w:r>
              <w:t xml:space="preserve"> </w:t>
            </w:r>
            <w:r>
              <w:rPr>
                <w:rFonts w:cs="Times New Roman"/>
                <w:rtl/>
              </w:rPr>
              <w:t>الفعل</w:t>
            </w:r>
          </w:p>
        </w:tc>
      </w:tr>
      <w:tr w:rsidR="0057162B" w:rsidTr="00341F5E">
        <w:tc>
          <w:tcPr>
            <w:tcW w:w="2306" w:type="dxa"/>
          </w:tcPr>
          <w:p w:rsidR="0057162B" w:rsidRDefault="00F54505">
            <w:r>
              <w:t>show off</w:t>
            </w:r>
          </w:p>
        </w:tc>
        <w:tc>
          <w:tcPr>
            <w:tcW w:w="1964" w:type="dxa"/>
          </w:tcPr>
          <w:p w:rsidR="0057162B" w:rsidRDefault="00F54505">
            <w:r>
              <w:t>to try to impress somebody</w:t>
            </w:r>
          </w:p>
        </w:tc>
        <w:tc>
          <w:tcPr>
            <w:tcW w:w="1964" w:type="dxa"/>
          </w:tcPr>
          <w:p w:rsidR="0057162B" w:rsidRDefault="00F54505">
            <w:r>
              <w:t>boast / flaunt</w:t>
            </w:r>
          </w:p>
        </w:tc>
        <w:tc>
          <w:tcPr>
            <w:tcW w:w="1964" w:type="dxa"/>
          </w:tcPr>
          <w:p w:rsidR="0057162B" w:rsidRDefault="00F54505">
            <w:r>
              <w:t>He always shows off his new clothes at school.</w:t>
            </w:r>
          </w:p>
        </w:tc>
        <w:tc>
          <w:tcPr>
            <w:tcW w:w="2782" w:type="dxa"/>
          </w:tcPr>
          <w:p w:rsidR="0057162B" w:rsidRDefault="00F54505" w:rsidP="00341F5E">
            <w:pPr>
              <w:bidi/>
            </w:pPr>
            <w:r>
              <w:rPr>
                <w:rFonts w:cs="Times New Roman"/>
                <w:rtl/>
              </w:rPr>
              <w:t>التباهي</w:t>
            </w:r>
            <w:r>
              <w:t xml:space="preserve"> </w:t>
            </w:r>
            <w:r>
              <w:rPr>
                <w:rFonts w:cs="Times New Roman"/>
                <w:rtl/>
              </w:rPr>
              <w:t>أمام</w:t>
            </w:r>
            <w:r>
              <w:t xml:space="preserve"> </w:t>
            </w:r>
            <w:r>
              <w:rPr>
                <w:rFonts w:cs="Times New Roman"/>
                <w:rtl/>
              </w:rPr>
              <w:t>الآخرين</w:t>
            </w:r>
          </w:p>
        </w:tc>
      </w:tr>
      <w:tr w:rsidR="0057162B" w:rsidTr="00341F5E">
        <w:tc>
          <w:tcPr>
            <w:tcW w:w="2306" w:type="dxa"/>
          </w:tcPr>
          <w:p w:rsidR="0057162B" w:rsidRDefault="00F54505">
            <w:r>
              <w:t>burst into tears</w:t>
            </w:r>
          </w:p>
        </w:tc>
        <w:tc>
          <w:tcPr>
            <w:tcW w:w="1964" w:type="dxa"/>
          </w:tcPr>
          <w:p w:rsidR="0057162B" w:rsidRDefault="00F54505">
            <w:r>
              <w:t>to suddenly start crying</w:t>
            </w:r>
          </w:p>
        </w:tc>
        <w:tc>
          <w:tcPr>
            <w:tcW w:w="1964" w:type="dxa"/>
          </w:tcPr>
          <w:p w:rsidR="0057162B" w:rsidRDefault="00F54505">
            <w:r>
              <w:t>start crying / break down</w:t>
            </w:r>
          </w:p>
        </w:tc>
        <w:tc>
          <w:tcPr>
            <w:tcW w:w="1964" w:type="dxa"/>
          </w:tcPr>
          <w:p w:rsidR="0057162B" w:rsidRDefault="00F54505">
            <w:r>
              <w:t>She burst into tears wh</w:t>
            </w:r>
            <w:r>
              <w:t>en she heard the bad news.</w:t>
            </w:r>
          </w:p>
        </w:tc>
        <w:tc>
          <w:tcPr>
            <w:tcW w:w="2782" w:type="dxa"/>
          </w:tcPr>
          <w:p w:rsidR="0057162B" w:rsidRDefault="00F54505" w:rsidP="00341F5E">
            <w:pPr>
              <w:bidi/>
            </w:pPr>
            <w:r>
              <w:rPr>
                <w:rFonts w:cs="Times New Roman"/>
                <w:rtl/>
              </w:rPr>
              <w:t>انفجر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البكاء</w:t>
            </w:r>
            <w:r>
              <w:t xml:space="preserve"> </w:t>
            </w:r>
            <w:r>
              <w:rPr>
                <w:rFonts w:cs="Times New Roman"/>
                <w:rtl/>
              </w:rPr>
              <w:t>فجأة</w:t>
            </w:r>
          </w:p>
        </w:tc>
      </w:tr>
      <w:tr w:rsidR="0057162B" w:rsidTr="00341F5E">
        <w:tc>
          <w:tcPr>
            <w:tcW w:w="2306" w:type="dxa"/>
          </w:tcPr>
          <w:p w:rsidR="0057162B" w:rsidRDefault="00F54505">
            <w:r>
              <w:t>mess about</w:t>
            </w:r>
          </w:p>
        </w:tc>
        <w:tc>
          <w:tcPr>
            <w:tcW w:w="1964" w:type="dxa"/>
          </w:tcPr>
          <w:p w:rsidR="0057162B" w:rsidRDefault="00F54505">
            <w:r>
              <w:t>to behave in a silly or careless way</w:t>
            </w:r>
          </w:p>
        </w:tc>
        <w:tc>
          <w:tcPr>
            <w:tcW w:w="1964" w:type="dxa"/>
          </w:tcPr>
          <w:p w:rsidR="0057162B" w:rsidRDefault="00F54505">
            <w:r>
              <w:t>fool around / play around</w:t>
            </w:r>
          </w:p>
        </w:tc>
        <w:tc>
          <w:tcPr>
            <w:tcW w:w="1964" w:type="dxa"/>
          </w:tcPr>
          <w:p w:rsidR="0057162B" w:rsidRDefault="00F54505">
            <w:r>
              <w:t>Stop messing about and start your homework!</w:t>
            </w:r>
          </w:p>
        </w:tc>
        <w:tc>
          <w:tcPr>
            <w:tcW w:w="2782" w:type="dxa"/>
          </w:tcPr>
          <w:p w:rsidR="0057162B" w:rsidRDefault="00F54505" w:rsidP="00341F5E">
            <w:pPr>
              <w:bidi/>
            </w:pPr>
            <w:r>
              <w:rPr>
                <w:rFonts w:cs="Times New Roman"/>
                <w:rtl/>
              </w:rPr>
              <w:t>يتصرف</w:t>
            </w:r>
            <w:r>
              <w:t xml:space="preserve"> </w:t>
            </w:r>
            <w:r>
              <w:rPr>
                <w:rFonts w:cs="Times New Roman"/>
                <w:rtl/>
              </w:rPr>
              <w:t>بطريقة</w:t>
            </w:r>
            <w:r>
              <w:t xml:space="preserve"> </w:t>
            </w:r>
            <w:r>
              <w:rPr>
                <w:rFonts w:cs="Times New Roman"/>
                <w:rtl/>
              </w:rPr>
              <w:t>سخيفة</w:t>
            </w:r>
            <w:r>
              <w:t xml:space="preserve"> </w:t>
            </w:r>
            <w:r>
              <w:rPr>
                <w:rFonts w:cs="Times New Roman"/>
                <w:rtl/>
              </w:rPr>
              <w:t>أو</w:t>
            </w:r>
            <w:r>
              <w:t xml:space="preserve"> </w:t>
            </w:r>
            <w:r>
              <w:rPr>
                <w:rFonts w:cs="Times New Roman"/>
                <w:rtl/>
              </w:rPr>
              <w:t>عابثة</w:t>
            </w:r>
          </w:p>
        </w:tc>
      </w:tr>
      <w:tr w:rsidR="0057162B" w:rsidTr="00341F5E">
        <w:tc>
          <w:tcPr>
            <w:tcW w:w="2306" w:type="dxa"/>
          </w:tcPr>
          <w:p w:rsidR="0057162B" w:rsidRDefault="00F54505">
            <w:r>
              <w:t>have a go at somebody</w:t>
            </w:r>
          </w:p>
        </w:tc>
        <w:tc>
          <w:tcPr>
            <w:tcW w:w="1964" w:type="dxa"/>
          </w:tcPr>
          <w:p w:rsidR="0057162B" w:rsidRDefault="00F54505">
            <w:r>
              <w:t>to criticize someone</w:t>
            </w:r>
          </w:p>
        </w:tc>
        <w:tc>
          <w:tcPr>
            <w:tcW w:w="1964" w:type="dxa"/>
          </w:tcPr>
          <w:p w:rsidR="0057162B" w:rsidRDefault="00F54505">
            <w:r>
              <w:t>blame / scold / t</w:t>
            </w:r>
            <w:r>
              <w:t>ell off</w:t>
            </w:r>
          </w:p>
        </w:tc>
        <w:tc>
          <w:tcPr>
            <w:tcW w:w="1964" w:type="dxa"/>
          </w:tcPr>
          <w:p w:rsidR="0057162B" w:rsidRDefault="00F54505">
            <w:r>
              <w:t>My teacher had a go at me for being late.</w:t>
            </w:r>
          </w:p>
        </w:tc>
        <w:tc>
          <w:tcPr>
            <w:tcW w:w="2782" w:type="dxa"/>
          </w:tcPr>
          <w:p w:rsidR="0057162B" w:rsidRDefault="00F54505" w:rsidP="00341F5E">
            <w:pPr>
              <w:bidi/>
            </w:pPr>
            <w:r>
              <w:rPr>
                <w:rFonts w:cs="Times New Roman"/>
                <w:rtl/>
              </w:rPr>
              <w:t>ينتقد</w:t>
            </w:r>
            <w:r>
              <w:t xml:space="preserve"> </w:t>
            </w:r>
            <w:r>
              <w:rPr>
                <w:rFonts w:cs="Times New Roman"/>
                <w:rtl/>
              </w:rPr>
              <w:t>شخصاً</w:t>
            </w:r>
            <w:r>
              <w:t xml:space="preserve"> </w:t>
            </w:r>
            <w:r>
              <w:rPr>
                <w:rFonts w:cs="Times New Roman"/>
                <w:rtl/>
              </w:rPr>
              <w:t>أو</w:t>
            </w:r>
            <w:r>
              <w:t xml:space="preserve"> </w:t>
            </w:r>
            <w:r>
              <w:rPr>
                <w:rFonts w:cs="Times New Roman"/>
                <w:rtl/>
              </w:rPr>
              <w:t>يوبخه</w:t>
            </w:r>
          </w:p>
        </w:tc>
      </w:tr>
      <w:tr w:rsidR="0057162B" w:rsidTr="00341F5E">
        <w:tc>
          <w:tcPr>
            <w:tcW w:w="2306" w:type="dxa"/>
          </w:tcPr>
          <w:p w:rsidR="0057162B" w:rsidRDefault="00F54505">
            <w:r>
              <w:lastRenderedPageBreak/>
              <w:t>make a fuss of somebody</w:t>
            </w:r>
          </w:p>
        </w:tc>
        <w:tc>
          <w:tcPr>
            <w:tcW w:w="1964" w:type="dxa"/>
          </w:tcPr>
          <w:p w:rsidR="0057162B" w:rsidRDefault="00F54505">
            <w:r>
              <w:t>to give someone a lot of attention</w:t>
            </w:r>
          </w:p>
        </w:tc>
        <w:tc>
          <w:tcPr>
            <w:tcW w:w="1964" w:type="dxa"/>
          </w:tcPr>
          <w:p w:rsidR="0057162B" w:rsidRDefault="00F54505">
            <w:r>
              <w:t>pamper / spoil</w:t>
            </w:r>
          </w:p>
        </w:tc>
        <w:tc>
          <w:tcPr>
            <w:tcW w:w="1964" w:type="dxa"/>
          </w:tcPr>
          <w:p w:rsidR="0057162B" w:rsidRDefault="00F54505">
            <w:r>
              <w:t>Grandma always makes a fuss of the children when they visit.</w:t>
            </w:r>
          </w:p>
        </w:tc>
        <w:tc>
          <w:tcPr>
            <w:tcW w:w="2782" w:type="dxa"/>
          </w:tcPr>
          <w:p w:rsidR="0057162B" w:rsidRDefault="00F54505" w:rsidP="00341F5E">
            <w:pPr>
              <w:bidi/>
            </w:pPr>
            <w:r>
              <w:rPr>
                <w:rFonts w:cs="Times New Roman"/>
                <w:rtl/>
              </w:rPr>
              <w:t>إظهار</w:t>
            </w:r>
            <w:r>
              <w:t xml:space="preserve"> </w:t>
            </w:r>
            <w:r>
              <w:rPr>
                <w:rFonts w:cs="Times New Roman"/>
                <w:rtl/>
              </w:rPr>
              <w:t>اهتمام</w:t>
            </w:r>
            <w:r>
              <w:t xml:space="preserve"> </w:t>
            </w:r>
            <w:r>
              <w:rPr>
                <w:rFonts w:cs="Times New Roman"/>
                <w:rtl/>
              </w:rPr>
              <w:t>زائد</w:t>
            </w:r>
            <w:r>
              <w:t xml:space="preserve"> </w:t>
            </w:r>
            <w:r>
              <w:rPr>
                <w:rFonts w:cs="Times New Roman"/>
                <w:rtl/>
              </w:rPr>
              <w:t>بشخص</w:t>
            </w:r>
          </w:p>
        </w:tc>
      </w:tr>
      <w:tr w:rsidR="0057162B" w:rsidTr="00341F5E">
        <w:tc>
          <w:tcPr>
            <w:tcW w:w="2306" w:type="dxa"/>
          </w:tcPr>
          <w:p w:rsidR="0057162B" w:rsidRDefault="00F54505">
            <w:r>
              <w:t>tell somebody off</w:t>
            </w:r>
          </w:p>
        </w:tc>
        <w:tc>
          <w:tcPr>
            <w:tcW w:w="1964" w:type="dxa"/>
          </w:tcPr>
          <w:p w:rsidR="0057162B" w:rsidRDefault="00F54505">
            <w:r>
              <w:t xml:space="preserve">to </w:t>
            </w:r>
            <w:r>
              <w:t>speak to somebody angrily about something wrong</w:t>
            </w:r>
          </w:p>
        </w:tc>
        <w:tc>
          <w:tcPr>
            <w:tcW w:w="1964" w:type="dxa"/>
          </w:tcPr>
          <w:p w:rsidR="0057162B" w:rsidRDefault="00F54505">
            <w:r>
              <w:t>scold / reprimand / rebuke</w:t>
            </w:r>
          </w:p>
        </w:tc>
        <w:tc>
          <w:tcPr>
            <w:tcW w:w="1964" w:type="dxa"/>
          </w:tcPr>
          <w:p w:rsidR="0057162B" w:rsidRDefault="00F54505">
            <w:r>
              <w:t>The manager told him off for being rude.</w:t>
            </w:r>
          </w:p>
        </w:tc>
        <w:tc>
          <w:tcPr>
            <w:tcW w:w="2782" w:type="dxa"/>
          </w:tcPr>
          <w:p w:rsidR="0057162B" w:rsidRDefault="00F54505" w:rsidP="00341F5E">
            <w:pPr>
              <w:bidi/>
            </w:pPr>
            <w:r>
              <w:rPr>
                <w:rFonts w:cs="Times New Roman"/>
                <w:rtl/>
              </w:rPr>
              <w:t>توبيخ</w:t>
            </w:r>
            <w:r>
              <w:t xml:space="preserve"> </w:t>
            </w:r>
            <w:r>
              <w:rPr>
                <w:rFonts w:cs="Times New Roman"/>
                <w:rtl/>
              </w:rPr>
              <w:t>شخص</w:t>
            </w:r>
            <w:r>
              <w:t xml:space="preserve"> </w:t>
            </w:r>
            <w:r>
              <w:rPr>
                <w:rFonts w:cs="Times New Roman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rtl/>
              </w:rPr>
              <w:t>خطأ</w:t>
            </w:r>
            <w:r>
              <w:t xml:space="preserve"> </w:t>
            </w:r>
            <w:r>
              <w:rPr>
                <w:rFonts w:cs="Times New Roman"/>
                <w:rtl/>
              </w:rPr>
              <w:t>ارتكبه</w:t>
            </w:r>
          </w:p>
        </w:tc>
      </w:tr>
    </w:tbl>
    <w:p w:rsidR="0057162B" w:rsidRDefault="00F54505">
      <w:pPr>
        <w:pStyle w:val="Heading2"/>
      </w:pPr>
      <w:r>
        <w:t>Character Traits</w:t>
      </w:r>
    </w:p>
    <w:p w:rsidR="00341F5E" w:rsidRPr="00341F5E" w:rsidRDefault="00341F5E" w:rsidP="00341F5E">
      <w:pPr>
        <w:jc w:val="center"/>
      </w:pPr>
    </w:p>
    <w:tbl>
      <w:tblPr>
        <w:tblW w:w="956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8"/>
        <w:gridCol w:w="1938"/>
        <w:gridCol w:w="1938"/>
        <w:gridCol w:w="1938"/>
        <w:gridCol w:w="1808"/>
      </w:tblGrid>
      <w:tr w:rsidR="0057162B" w:rsidTr="00341F5E">
        <w:tc>
          <w:tcPr>
            <w:tcW w:w="1938" w:type="dxa"/>
          </w:tcPr>
          <w:p w:rsidR="0057162B" w:rsidRDefault="00F54505">
            <w:r>
              <w:t>Expression / Word</w:t>
            </w:r>
          </w:p>
        </w:tc>
        <w:tc>
          <w:tcPr>
            <w:tcW w:w="1938" w:type="dxa"/>
          </w:tcPr>
          <w:p w:rsidR="0057162B" w:rsidRDefault="00F54505">
            <w:r>
              <w:t>Meaning</w:t>
            </w:r>
          </w:p>
        </w:tc>
        <w:tc>
          <w:tcPr>
            <w:tcW w:w="1938" w:type="dxa"/>
          </w:tcPr>
          <w:p w:rsidR="0057162B" w:rsidRDefault="00F54505">
            <w:r>
              <w:t>Synonyms</w:t>
            </w:r>
          </w:p>
        </w:tc>
        <w:tc>
          <w:tcPr>
            <w:tcW w:w="1938" w:type="dxa"/>
          </w:tcPr>
          <w:p w:rsidR="0057162B" w:rsidRDefault="00F54505">
            <w:r>
              <w:t>Example Sentence</w:t>
            </w:r>
          </w:p>
        </w:tc>
        <w:tc>
          <w:tcPr>
            <w:tcW w:w="1808" w:type="dxa"/>
          </w:tcPr>
          <w:p w:rsidR="0057162B" w:rsidRDefault="00F54505" w:rsidP="00341F5E">
            <w:pPr>
              <w:bidi/>
            </w:pPr>
            <w:r>
              <w:t>Arabic Meaning</w:t>
            </w:r>
          </w:p>
        </w:tc>
      </w:tr>
      <w:tr w:rsidR="0057162B" w:rsidTr="00341F5E">
        <w:tc>
          <w:tcPr>
            <w:tcW w:w="1938" w:type="dxa"/>
          </w:tcPr>
          <w:p w:rsidR="0057162B" w:rsidRDefault="00F54505">
            <w:r>
              <w:t>conceited</w:t>
            </w:r>
          </w:p>
        </w:tc>
        <w:tc>
          <w:tcPr>
            <w:tcW w:w="1938" w:type="dxa"/>
          </w:tcPr>
          <w:p w:rsidR="0057162B" w:rsidRDefault="00F54505">
            <w:r>
              <w:t xml:space="preserve">constantly telling </w:t>
            </w:r>
            <w:r>
              <w:t>people how great you are</w:t>
            </w:r>
          </w:p>
        </w:tc>
        <w:tc>
          <w:tcPr>
            <w:tcW w:w="1938" w:type="dxa"/>
          </w:tcPr>
          <w:p w:rsidR="0057162B" w:rsidRDefault="00F54505">
            <w:r>
              <w:t>arrogant / vain / self-important</w:t>
            </w:r>
          </w:p>
        </w:tc>
        <w:tc>
          <w:tcPr>
            <w:tcW w:w="1938" w:type="dxa"/>
          </w:tcPr>
          <w:p w:rsidR="0057162B" w:rsidRDefault="00F54505">
            <w:r>
              <w:t>He’s too conceited to admit his mistakes.</w:t>
            </w:r>
          </w:p>
        </w:tc>
        <w:tc>
          <w:tcPr>
            <w:tcW w:w="1808" w:type="dxa"/>
          </w:tcPr>
          <w:p w:rsidR="0057162B" w:rsidRDefault="00F54505" w:rsidP="00341F5E">
            <w:pPr>
              <w:bidi/>
            </w:pPr>
            <w:r>
              <w:rPr>
                <w:rFonts w:cs="Times New Roman"/>
                <w:rtl/>
              </w:rPr>
              <w:t>مغرور</w:t>
            </w:r>
          </w:p>
        </w:tc>
      </w:tr>
      <w:tr w:rsidR="0057162B" w:rsidTr="00341F5E">
        <w:tc>
          <w:tcPr>
            <w:tcW w:w="1938" w:type="dxa"/>
          </w:tcPr>
          <w:p w:rsidR="0057162B" w:rsidRDefault="00F54505">
            <w:r>
              <w:t>pushy</w:t>
            </w:r>
          </w:p>
        </w:tc>
        <w:tc>
          <w:tcPr>
            <w:tcW w:w="1938" w:type="dxa"/>
          </w:tcPr>
          <w:p w:rsidR="0057162B" w:rsidRDefault="00F54505">
            <w:r>
              <w:t>determined to get what you want</w:t>
            </w:r>
          </w:p>
        </w:tc>
        <w:tc>
          <w:tcPr>
            <w:tcW w:w="1938" w:type="dxa"/>
          </w:tcPr>
          <w:p w:rsidR="0057162B" w:rsidRDefault="00F54505">
            <w:r>
              <w:t>aggressive / forceful</w:t>
            </w:r>
          </w:p>
        </w:tc>
        <w:tc>
          <w:tcPr>
            <w:tcW w:w="1938" w:type="dxa"/>
          </w:tcPr>
          <w:p w:rsidR="0057162B" w:rsidRDefault="00F54505">
            <w:r>
              <w:t>She’s very pushy about getting promoted.</w:t>
            </w:r>
          </w:p>
        </w:tc>
        <w:tc>
          <w:tcPr>
            <w:tcW w:w="1808" w:type="dxa"/>
          </w:tcPr>
          <w:p w:rsidR="0057162B" w:rsidRDefault="00F54505" w:rsidP="00341F5E">
            <w:pPr>
              <w:bidi/>
            </w:pPr>
            <w:r>
              <w:rPr>
                <w:rFonts w:cs="Times New Roman"/>
                <w:rtl/>
              </w:rPr>
              <w:t>انتهازي</w:t>
            </w:r>
            <w:r>
              <w:t xml:space="preserve"> / </w:t>
            </w:r>
            <w:r>
              <w:rPr>
                <w:rFonts w:cs="Times New Roman"/>
                <w:rtl/>
              </w:rPr>
              <w:t>متطلب</w:t>
            </w:r>
          </w:p>
        </w:tc>
      </w:tr>
      <w:tr w:rsidR="0057162B" w:rsidTr="00341F5E">
        <w:tc>
          <w:tcPr>
            <w:tcW w:w="1938" w:type="dxa"/>
          </w:tcPr>
          <w:p w:rsidR="0057162B" w:rsidRDefault="00F54505">
            <w:r>
              <w:t>passionate</w:t>
            </w:r>
          </w:p>
        </w:tc>
        <w:tc>
          <w:tcPr>
            <w:tcW w:w="1938" w:type="dxa"/>
          </w:tcPr>
          <w:p w:rsidR="0057162B" w:rsidRDefault="00F54505">
            <w:r>
              <w:t xml:space="preserve">feeling very </w:t>
            </w:r>
            <w:r>
              <w:t>strongly about something</w:t>
            </w:r>
          </w:p>
        </w:tc>
        <w:tc>
          <w:tcPr>
            <w:tcW w:w="1938" w:type="dxa"/>
          </w:tcPr>
          <w:p w:rsidR="0057162B" w:rsidRDefault="00F54505">
            <w:r>
              <w:t>enthusiastic / emotional</w:t>
            </w:r>
          </w:p>
        </w:tc>
        <w:tc>
          <w:tcPr>
            <w:tcW w:w="1938" w:type="dxa"/>
          </w:tcPr>
          <w:p w:rsidR="0057162B" w:rsidRDefault="00F54505">
            <w:r>
              <w:t>He’s passionate about helping poor people.</w:t>
            </w:r>
          </w:p>
        </w:tc>
        <w:tc>
          <w:tcPr>
            <w:tcW w:w="1808" w:type="dxa"/>
          </w:tcPr>
          <w:p w:rsidR="0057162B" w:rsidRDefault="00F54505" w:rsidP="00341F5E">
            <w:pPr>
              <w:bidi/>
            </w:pPr>
            <w:r>
              <w:rPr>
                <w:rFonts w:cs="Times New Roman"/>
                <w:rtl/>
              </w:rPr>
              <w:t>شغوف</w:t>
            </w:r>
          </w:p>
        </w:tc>
      </w:tr>
      <w:tr w:rsidR="0057162B" w:rsidTr="00341F5E">
        <w:tc>
          <w:tcPr>
            <w:tcW w:w="1938" w:type="dxa"/>
          </w:tcPr>
          <w:p w:rsidR="0057162B" w:rsidRDefault="00F54505">
            <w:r>
              <w:t>modest</w:t>
            </w:r>
          </w:p>
        </w:tc>
        <w:tc>
          <w:tcPr>
            <w:tcW w:w="1938" w:type="dxa"/>
          </w:tcPr>
          <w:p w:rsidR="0057162B" w:rsidRDefault="00F54505">
            <w:r>
              <w:t>not talking in a proud way about your achievements</w:t>
            </w:r>
          </w:p>
        </w:tc>
        <w:tc>
          <w:tcPr>
            <w:tcW w:w="1938" w:type="dxa"/>
          </w:tcPr>
          <w:p w:rsidR="0057162B" w:rsidRDefault="00F54505">
            <w:r>
              <w:t>humble / unassuming</w:t>
            </w:r>
          </w:p>
        </w:tc>
        <w:tc>
          <w:tcPr>
            <w:tcW w:w="1938" w:type="dxa"/>
          </w:tcPr>
          <w:p w:rsidR="0057162B" w:rsidRDefault="00F54505">
            <w:r>
              <w:t>She’s modest despite her great success.</w:t>
            </w:r>
          </w:p>
        </w:tc>
        <w:tc>
          <w:tcPr>
            <w:tcW w:w="1808" w:type="dxa"/>
          </w:tcPr>
          <w:p w:rsidR="0057162B" w:rsidRDefault="00F54505" w:rsidP="00341F5E">
            <w:pPr>
              <w:bidi/>
            </w:pPr>
            <w:r>
              <w:rPr>
                <w:rFonts w:cs="Times New Roman"/>
                <w:rtl/>
              </w:rPr>
              <w:t>متواضع</w:t>
            </w:r>
          </w:p>
        </w:tc>
      </w:tr>
      <w:tr w:rsidR="0057162B" w:rsidTr="00341F5E">
        <w:tc>
          <w:tcPr>
            <w:tcW w:w="1938" w:type="dxa"/>
          </w:tcPr>
          <w:p w:rsidR="0057162B" w:rsidRDefault="00F54505">
            <w:r>
              <w:t>hypocritical</w:t>
            </w:r>
          </w:p>
        </w:tc>
        <w:tc>
          <w:tcPr>
            <w:tcW w:w="1938" w:type="dxa"/>
          </w:tcPr>
          <w:p w:rsidR="0057162B" w:rsidRDefault="00F54505">
            <w:r>
              <w:t>saying one thing b</w:t>
            </w:r>
            <w:r>
              <w:t>ut doing something different</w:t>
            </w:r>
          </w:p>
        </w:tc>
        <w:tc>
          <w:tcPr>
            <w:tcW w:w="1938" w:type="dxa"/>
          </w:tcPr>
          <w:p w:rsidR="0057162B" w:rsidRDefault="00F54505">
            <w:r>
              <w:t>insincere / two-faced / deceitful</w:t>
            </w:r>
          </w:p>
        </w:tc>
        <w:tc>
          <w:tcPr>
            <w:tcW w:w="1938" w:type="dxa"/>
          </w:tcPr>
          <w:p w:rsidR="0057162B" w:rsidRDefault="00F54505">
            <w:r>
              <w:t>It’s hypocritical to tell others to save money when you waste it.</w:t>
            </w:r>
          </w:p>
        </w:tc>
        <w:tc>
          <w:tcPr>
            <w:tcW w:w="1808" w:type="dxa"/>
          </w:tcPr>
          <w:p w:rsidR="0057162B" w:rsidRDefault="00F54505" w:rsidP="00341F5E">
            <w:pPr>
              <w:bidi/>
            </w:pPr>
            <w:r>
              <w:rPr>
                <w:rFonts w:cs="Times New Roman"/>
                <w:rtl/>
              </w:rPr>
              <w:t>منافق</w:t>
            </w:r>
          </w:p>
        </w:tc>
      </w:tr>
      <w:tr w:rsidR="0057162B" w:rsidTr="00341F5E">
        <w:tc>
          <w:tcPr>
            <w:tcW w:w="1938" w:type="dxa"/>
          </w:tcPr>
          <w:p w:rsidR="0057162B" w:rsidRDefault="00F54505">
            <w:r>
              <w:t>trustworthy</w:t>
            </w:r>
          </w:p>
        </w:tc>
        <w:tc>
          <w:tcPr>
            <w:tcW w:w="1938" w:type="dxa"/>
          </w:tcPr>
          <w:p w:rsidR="0057162B" w:rsidRDefault="00F54505">
            <w:r>
              <w:t>can always be trusted</w:t>
            </w:r>
          </w:p>
        </w:tc>
        <w:tc>
          <w:tcPr>
            <w:tcW w:w="1938" w:type="dxa"/>
          </w:tcPr>
          <w:p w:rsidR="0057162B" w:rsidRDefault="00F54505">
            <w:r>
              <w:t>reliable / dependable / honest</w:t>
            </w:r>
          </w:p>
        </w:tc>
        <w:tc>
          <w:tcPr>
            <w:tcW w:w="1938" w:type="dxa"/>
          </w:tcPr>
          <w:p w:rsidR="0057162B" w:rsidRDefault="00F54505">
            <w:r>
              <w:t>A trustworthy friend never lies to you.</w:t>
            </w:r>
          </w:p>
        </w:tc>
        <w:tc>
          <w:tcPr>
            <w:tcW w:w="1808" w:type="dxa"/>
          </w:tcPr>
          <w:p w:rsidR="0057162B" w:rsidRDefault="00F54505" w:rsidP="00341F5E">
            <w:pPr>
              <w:bidi/>
            </w:pPr>
            <w:r>
              <w:rPr>
                <w:rFonts w:cs="Times New Roman"/>
                <w:rtl/>
              </w:rPr>
              <w:t>جدير</w:t>
            </w:r>
            <w:r>
              <w:t xml:space="preserve"> </w:t>
            </w:r>
            <w:r>
              <w:rPr>
                <w:rFonts w:cs="Times New Roman"/>
                <w:rtl/>
              </w:rPr>
              <w:t>بالثقة</w:t>
            </w:r>
          </w:p>
        </w:tc>
      </w:tr>
      <w:tr w:rsidR="0057162B" w:rsidTr="00341F5E">
        <w:tc>
          <w:tcPr>
            <w:tcW w:w="1938" w:type="dxa"/>
          </w:tcPr>
          <w:p w:rsidR="0057162B" w:rsidRDefault="00F54505">
            <w:r>
              <w:t>tough</w:t>
            </w:r>
          </w:p>
        </w:tc>
        <w:tc>
          <w:tcPr>
            <w:tcW w:w="1938" w:type="dxa"/>
          </w:tcPr>
          <w:p w:rsidR="0057162B" w:rsidRDefault="00F54505">
            <w:r>
              <w:t>able to deal with difficult situations</w:t>
            </w:r>
          </w:p>
        </w:tc>
        <w:tc>
          <w:tcPr>
            <w:tcW w:w="1938" w:type="dxa"/>
          </w:tcPr>
          <w:p w:rsidR="0057162B" w:rsidRDefault="00F54505">
            <w:r>
              <w:t>strong / resilient / determined</w:t>
            </w:r>
          </w:p>
        </w:tc>
        <w:tc>
          <w:tcPr>
            <w:tcW w:w="1938" w:type="dxa"/>
          </w:tcPr>
          <w:p w:rsidR="0057162B" w:rsidRDefault="00F54505">
            <w:r>
              <w:t xml:space="preserve">She’s tough enough to face </w:t>
            </w:r>
            <w:r>
              <w:lastRenderedPageBreak/>
              <w:t>any challenge.</w:t>
            </w:r>
          </w:p>
        </w:tc>
        <w:tc>
          <w:tcPr>
            <w:tcW w:w="1808" w:type="dxa"/>
          </w:tcPr>
          <w:p w:rsidR="0057162B" w:rsidRDefault="00F54505" w:rsidP="00341F5E">
            <w:pPr>
              <w:bidi/>
            </w:pPr>
            <w:r>
              <w:rPr>
                <w:rFonts w:cs="Times New Roman"/>
                <w:rtl/>
              </w:rPr>
              <w:lastRenderedPageBreak/>
              <w:t>قوي</w:t>
            </w:r>
          </w:p>
        </w:tc>
      </w:tr>
      <w:tr w:rsidR="0057162B" w:rsidTr="00341F5E">
        <w:tc>
          <w:tcPr>
            <w:tcW w:w="1938" w:type="dxa"/>
          </w:tcPr>
          <w:p w:rsidR="0057162B" w:rsidRDefault="00F54505">
            <w:r>
              <w:lastRenderedPageBreak/>
              <w:t>bigoted</w:t>
            </w:r>
          </w:p>
        </w:tc>
        <w:tc>
          <w:tcPr>
            <w:tcW w:w="1938" w:type="dxa"/>
          </w:tcPr>
          <w:p w:rsidR="0057162B" w:rsidRDefault="00F54505">
            <w:r>
              <w:t>intolerant of other people’s beliefs or opinions</w:t>
            </w:r>
          </w:p>
        </w:tc>
        <w:tc>
          <w:tcPr>
            <w:tcW w:w="1938" w:type="dxa"/>
          </w:tcPr>
          <w:p w:rsidR="0057162B" w:rsidRDefault="00F54505">
            <w:r>
              <w:t>prejudiced / narrow-minded</w:t>
            </w:r>
          </w:p>
        </w:tc>
        <w:tc>
          <w:tcPr>
            <w:tcW w:w="1938" w:type="dxa"/>
          </w:tcPr>
          <w:p w:rsidR="0057162B" w:rsidRDefault="00F54505">
            <w:r>
              <w:t>He’s too bigoted to accept different opinions.</w:t>
            </w:r>
          </w:p>
        </w:tc>
        <w:tc>
          <w:tcPr>
            <w:tcW w:w="1808" w:type="dxa"/>
          </w:tcPr>
          <w:p w:rsidR="0057162B" w:rsidRDefault="00F54505" w:rsidP="00341F5E">
            <w:pPr>
              <w:bidi/>
            </w:pPr>
            <w:r>
              <w:rPr>
                <w:rFonts w:cs="Times New Roman"/>
                <w:rtl/>
              </w:rPr>
              <w:t>م</w:t>
            </w:r>
            <w:r>
              <w:rPr>
                <w:rFonts w:cs="Times New Roman"/>
                <w:rtl/>
              </w:rPr>
              <w:t>تعصب</w:t>
            </w:r>
          </w:p>
        </w:tc>
      </w:tr>
    </w:tbl>
    <w:p w:rsidR="0057162B" w:rsidRDefault="0057162B">
      <w:pPr>
        <w:pStyle w:val="Heading2"/>
      </w:pPr>
    </w:p>
    <w:tbl>
      <w:tblPr>
        <w:tblW w:w="956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8"/>
        <w:gridCol w:w="1938"/>
        <w:gridCol w:w="1938"/>
        <w:gridCol w:w="1938"/>
        <w:gridCol w:w="1808"/>
      </w:tblGrid>
      <w:tr w:rsidR="0057162B" w:rsidTr="00341F5E">
        <w:tc>
          <w:tcPr>
            <w:tcW w:w="1938" w:type="dxa"/>
          </w:tcPr>
          <w:p w:rsidR="0057162B" w:rsidRDefault="00F54505">
            <w:r>
              <w:t>Expression / Word</w:t>
            </w:r>
          </w:p>
        </w:tc>
        <w:tc>
          <w:tcPr>
            <w:tcW w:w="1938" w:type="dxa"/>
          </w:tcPr>
          <w:p w:rsidR="0057162B" w:rsidRDefault="00F54505">
            <w:r>
              <w:t>Meaning</w:t>
            </w:r>
          </w:p>
        </w:tc>
        <w:tc>
          <w:tcPr>
            <w:tcW w:w="1938" w:type="dxa"/>
          </w:tcPr>
          <w:p w:rsidR="0057162B" w:rsidRDefault="00F54505">
            <w:r>
              <w:t>Synonyms</w:t>
            </w:r>
          </w:p>
        </w:tc>
        <w:tc>
          <w:tcPr>
            <w:tcW w:w="1938" w:type="dxa"/>
          </w:tcPr>
          <w:p w:rsidR="0057162B" w:rsidRDefault="00F54505">
            <w:r>
              <w:t>Example Sentence</w:t>
            </w:r>
          </w:p>
        </w:tc>
        <w:tc>
          <w:tcPr>
            <w:tcW w:w="1808" w:type="dxa"/>
          </w:tcPr>
          <w:p w:rsidR="0057162B" w:rsidRDefault="00F54505" w:rsidP="00341F5E">
            <w:pPr>
              <w:bidi/>
            </w:pPr>
            <w:r>
              <w:t>Arabic Meaning</w:t>
            </w:r>
          </w:p>
        </w:tc>
      </w:tr>
      <w:tr w:rsidR="0057162B" w:rsidTr="00341F5E">
        <w:tc>
          <w:tcPr>
            <w:tcW w:w="1938" w:type="dxa"/>
          </w:tcPr>
          <w:p w:rsidR="0057162B" w:rsidRDefault="00F54505">
            <w:r>
              <w:t>clash</w:t>
            </w:r>
          </w:p>
        </w:tc>
        <w:tc>
          <w:tcPr>
            <w:tcW w:w="1938" w:type="dxa"/>
          </w:tcPr>
          <w:p w:rsidR="0057162B" w:rsidRDefault="00F54505">
            <w:r>
              <w:t>a fight or strong disagreement</w:t>
            </w:r>
          </w:p>
        </w:tc>
        <w:tc>
          <w:tcPr>
            <w:tcW w:w="1938" w:type="dxa"/>
          </w:tcPr>
          <w:p w:rsidR="0057162B" w:rsidRDefault="00F54505">
            <w:r>
              <w:t>conflict / argument / dispute</w:t>
            </w:r>
          </w:p>
        </w:tc>
        <w:tc>
          <w:tcPr>
            <w:tcW w:w="1938" w:type="dxa"/>
          </w:tcPr>
          <w:p w:rsidR="0057162B" w:rsidRDefault="00F54505">
            <w:r>
              <w:t>The two groups clashed over political ideas.</w:t>
            </w:r>
          </w:p>
        </w:tc>
        <w:tc>
          <w:tcPr>
            <w:tcW w:w="1808" w:type="dxa"/>
          </w:tcPr>
          <w:p w:rsidR="0057162B" w:rsidRDefault="00F54505" w:rsidP="00341F5E">
            <w:pPr>
              <w:bidi/>
            </w:pPr>
            <w:r>
              <w:rPr>
                <w:rFonts w:cs="Times New Roman"/>
                <w:rtl/>
              </w:rPr>
              <w:t>تصادم</w:t>
            </w:r>
            <w:r>
              <w:t xml:space="preserve"> / </w:t>
            </w:r>
            <w:r>
              <w:rPr>
                <w:rFonts w:cs="Times New Roman"/>
                <w:rtl/>
              </w:rPr>
              <w:t>خلاف</w:t>
            </w:r>
          </w:p>
        </w:tc>
      </w:tr>
      <w:tr w:rsidR="0057162B" w:rsidTr="00341F5E">
        <w:tc>
          <w:tcPr>
            <w:tcW w:w="1938" w:type="dxa"/>
          </w:tcPr>
          <w:p w:rsidR="0057162B" w:rsidRDefault="00F54505">
            <w:r>
              <w:t>relocate</w:t>
            </w:r>
          </w:p>
        </w:tc>
        <w:tc>
          <w:tcPr>
            <w:tcW w:w="1938" w:type="dxa"/>
          </w:tcPr>
          <w:p w:rsidR="0057162B" w:rsidRDefault="00F54505">
            <w:r>
              <w:t xml:space="preserve">move to a new place to live or </w:t>
            </w:r>
            <w:r>
              <w:t>work</w:t>
            </w:r>
          </w:p>
        </w:tc>
        <w:tc>
          <w:tcPr>
            <w:tcW w:w="1938" w:type="dxa"/>
          </w:tcPr>
          <w:p w:rsidR="0057162B" w:rsidRDefault="00F54505">
            <w:r>
              <w:t>move / transfer / shift</w:t>
            </w:r>
          </w:p>
        </w:tc>
        <w:tc>
          <w:tcPr>
            <w:tcW w:w="1938" w:type="dxa"/>
          </w:tcPr>
          <w:p w:rsidR="0057162B" w:rsidRDefault="00F54505">
            <w:r>
              <w:t>The company decided to relocate to Amman.</w:t>
            </w:r>
          </w:p>
        </w:tc>
        <w:tc>
          <w:tcPr>
            <w:tcW w:w="1808" w:type="dxa"/>
          </w:tcPr>
          <w:p w:rsidR="0057162B" w:rsidRDefault="00F54505" w:rsidP="00341F5E">
            <w:pPr>
              <w:bidi/>
            </w:pPr>
            <w:r>
              <w:rPr>
                <w:rFonts w:cs="Times New Roman"/>
                <w:rtl/>
              </w:rPr>
              <w:t>ينتقل</w:t>
            </w:r>
            <w:r>
              <w:t xml:space="preserve"> </w:t>
            </w:r>
            <w:r>
              <w:rPr>
                <w:rFonts w:cs="Times New Roman"/>
                <w:rtl/>
              </w:rPr>
              <w:t>إلى</w:t>
            </w:r>
            <w:r>
              <w:t xml:space="preserve"> </w:t>
            </w:r>
            <w:r>
              <w:rPr>
                <w:rFonts w:cs="Times New Roman"/>
                <w:rtl/>
              </w:rPr>
              <w:t>مكان</w:t>
            </w:r>
            <w:r>
              <w:t xml:space="preserve"> </w:t>
            </w:r>
            <w:r>
              <w:rPr>
                <w:rFonts w:cs="Times New Roman"/>
                <w:rtl/>
              </w:rPr>
              <w:t>جديد</w:t>
            </w:r>
          </w:p>
        </w:tc>
      </w:tr>
      <w:tr w:rsidR="0057162B" w:rsidTr="00341F5E">
        <w:tc>
          <w:tcPr>
            <w:tcW w:w="1938" w:type="dxa"/>
          </w:tcPr>
          <w:p w:rsidR="0057162B" w:rsidRDefault="00F54505">
            <w:r>
              <w:t>row</w:t>
            </w:r>
          </w:p>
        </w:tc>
        <w:tc>
          <w:tcPr>
            <w:tcW w:w="1938" w:type="dxa"/>
          </w:tcPr>
          <w:p w:rsidR="0057162B" w:rsidRDefault="00F54505">
            <w:r>
              <w:t>a noisy argument or fight</w:t>
            </w:r>
          </w:p>
        </w:tc>
        <w:tc>
          <w:tcPr>
            <w:tcW w:w="1938" w:type="dxa"/>
          </w:tcPr>
          <w:p w:rsidR="0057162B" w:rsidRDefault="00F54505">
            <w:r>
              <w:t>quarrel / dispute / argument</w:t>
            </w:r>
          </w:p>
        </w:tc>
        <w:tc>
          <w:tcPr>
            <w:tcW w:w="1938" w:type="dxa"/>
          </w:tcPr>
          <w:p w:rsidR="0057162B" w:rsidRDefault="00F54505">
            <w:r>
              <w:t>They had a row about money last night.</w:t>
            </w:r>
          </w:p>
        </w:tc>
        <w:tc>
          <w:tcPr>
            <w:tcW w:w="1808" w:type="dxa"/>
          </w:tcPr>
          <w:p w:rsidR="0057162B" w:rsidRDefault="00F54505" w:rsidP="00341F5E">
            <w:pPr>
              <w:bidi/>
            </w:pPr>
            <w:r>
              <w:rPr>
                <w:rFonts w:cs="Times New Roman"/>
                <w:rtl/>
              </w:rPr>
              <w:t>شجار</w:t>
            </w:r>
            <w:r>
              <w:t xml:space="preserve"> / </w:t>
            </w:r>
            <w:r>
              <w:rPr>
                <w:rFonts w:cs="Times New Roman"/>
                <w:rtl/>
              </w:rPr>
              <w:t>مشادة</w:t>
            </w:r>
          </w:p>
        </w:tc>
      </w:tr>
      <w:tr w:rsidR="0057162B" w:rsidTr="00341F5E">
        <w:tc>
          <w:tcPr>
            <w:tcW w:w="1938" w:type="dxa"/>
          </w:tcPr>
          <w:p w:rsidR="0057162B" w:rsidRDefault="00F54505">
            <w:r>
              <w:t>sibling</w:t>
            </w:r>
          </w:p>
        </w:tc>
        <w:tc>
          <w:tcPr>
            <w:tcW w:w="1938" w:type="dxa"/>
          </w:tcPr>
          <w:p w:rsidR="0057162B" w:rsidRDefault="00F54505">
            <w:r>
              <w:t>a brother or sister</w:t>
            </w:r>
          </w:p>
        </w:tc>
        <w:tc>
          <w:tcPr>
            <w:tcW w:w="1938" w:type="dxa"/>
          </w:tcPr>
          <w:p w:rsidR="0057162B" w:rsidRDefault="00F54505">
            <w:r>
              <w:t>brother / sister</w:t>
            </w:r>
          </w:p>
        </w:tc>
        <w:tc>
          <w:tcPr>
            <w:tcW w:w="1938" w:type="dxa"/>
          </w:tcPr>
          <w:p w:rsidR="0057162B" w:rsidRDefault="00F54505">
            <w:r>
              <w:t>She has</w:t>
            </w:r>
            <w:r>
              <w:t xml:space="preserve"> three siblings — two brothers and a sister.</w:t>
            </w:r>
          </w:p>
        </w:tc>
        <w:tc>
          <w:tcPr>
            <w:tcW w:w="1808" w:type="dxa"/>
          </w:tcPr>
          <w:p w:rsidR="0057162B" w:rsidRDefault="00F54505" w:rsidP="00341F5E">
            <w:pPr>
              <w:bidi/>
            </w:pPr>
            <w:r>
              <w:rPr>
                <w:rFonts w:cs="Times New Roman"/>
                <w:rtl/>
              </w:rPr>
              <w:t>أخ</w:t>
            </w:r>
            <w:r>
              <w:t xml:space="preserve"> </w:t>
            </w:r>
            <w:r>
              <w:rPr>
                <w:rFonts w:cs="Times New Roman"/>
                <w:rtl/>
              </w:rPr>
              <w:t>أو</w:t>
            </w:r>
            <w:r>
              <w:t xml:space="preserve"> </w:t>
            </w:r>
            <w:r>
              <w:rPr>
                <w:rFonts w:cs="Times New Roman"/>
                <w:rtl/>
              </w:rPr>
              <w:t>أخت</w:t>
            </w:r>
          </w:p>
        </w:tc>
      </w:tr>
      <w:tr w:rsidR="0057162B" w:rsidTr="00341F5E">
        <w:tc>
          <w:tcPr>
            <w:tcW w:w="1938" w:type="dxa"/>
          </w:tcPr>
          <w:p w:rsidR="0057162B" w:rsidRDefault="00F54505">
            <w:r>
              <w:t>flunk</w:t>
            </w:r>
          </w:p>
        </w:tc>
        <w:tc>
          <w:tcPr>
            <w:tcW w:w="1938" w:type="dxa"/>
          </w:tcPr>
          <w:p w:rsidR="0057162B" w:rsidRDefault="00F54505">
            <w:r>
              <w:t>fail to do something, especially in school</w:t>
            </w:r>
          </w:p>
        </w:tc>
        <w:tc>
          <w:tcPr>
            <w:tcW w:w="1938" w:type="dxa"/>
          </w:tcPr>
          <w:p w:rsidR="0057162B" w:rsidRDefault="00F54505">
            <w:r>
              <w:t>fail / not pass</w:t>
            </w:r>
          </w:p>
        </w:tc>
        <w:tc>
          <w:tcPr>
            <w:tcW w:w="1938" w:type="dxa"/>
          </w:tcPr>
          <w:p w:rsidR="0057162B" w:rsidRDefault="00F54505">
            <w:r>
              <w:t>He flunked his math exam.</w:t>
            </w:r>
          </w:p>
        </w:tc>
        <w:tc>
          <w:tcPr>
            <w:tcW w:w="1808" w:type="dxa"/>
          </w:tcPr>
          <w:p w:rsidR="0057162B" w:rsidRDefault="00F54505" w:rsidP="00341F5E">
            <w:pPr>
              <w:bidi/>
            </w:pPr>
            <w:r>
              <w:rPr>
                <w:rFonts w:cs="Times New Roman"/>
                <w:rtl/>
              </w:rPr>
              <w:t>يرسب</w:t>
            </w:r>
          </w:p>
        </w:tc>
      </w:tr>
      <w:tr w:rsidR="0057162B" w:rsidTr="00341F5E">
        <w:tc>
          <w:tcPr>
            <w:tcW w:w="1938" w:type="dxa"/>
          </w:tcPr>
          <w:p w:rsidR="0057162B" w:rsidRDefault="00F54505">
            <w:r>
              <w:t>immature</w:t>
            </w:r>
          </w:p>
        </w:tc>
        <w:tc>
          <w:tcPr>
            <w:tcW w:w="1938" w:type="dxa"/>
          </w:tcPr>
          <w:p w:rsidR="0057162B" w:rsidRDefault="00F54505">
            <w:r>
              <w:t>behaving in a way that’s not sensible for your age</w:t>
            </w:r>
          </w:p>
        </w:tc>
        <w:tc>
          <w:tcPr>
            <w:tcW w:w="1938" w:type="dxa"/>
          </w:tcPr>
          <w:p w:rsidR="0057162B" w:rsidRDefault="00F54505">
            <w:r>
              <w:t>childish / naive / foolish</w:t>
            </w:r>
          </w:p>
        </w:tc>
        <w:tc>
          <w:tcPr>
            <w:tcW w:w="1938" w:type="dxa"/>
          </w:tcPr>
          <w:p w:rsidR="0057162B" w:rsidRDefault="00F54505">
            <w:r>
              <w:t>Don’t be so imma</w:t>
            </w:r>
            <w:r>
              <w:t>ture — act your age!</w:t>
            </w:r>
          </w:p>
        </w:tc>
        <w:tc>
          <w:tcPr>
            <w:tcW w:w="1808" w:type="dxa"/>
          </w:tcPr>
          <w:p w:rsidR="0057162B" w:rsidRDefault="00F54505" w:rsidP="00341F5E">
            <w:pPr>
              <w:bidi/>
            </w:pPr>
            <w:r>
              <w:rPr>
                <w:rFonts w:cs="Times New Roman"/>
                <w:rtl/>
              </w:rPr>
              <w:t>غير</w:t>
            </w:r>
            <w:r>
              <w:t xml:space="preserve"> </w:t>
            </w:r>
            <w:r>
              <w:rPr>
                <w:rFonts w:cs="Times New Roman"/>
                <w:rtl/>
              </w:rPr>
              <w:t>ناضج</w:t>
            </w:r>
          </w:p>
        </w:tc>
      </w:tr>
      <w:tr w:rsidR="0057162B" w:rsidTr="00341F5E">
        <w:tc>
          <w:tcPr>
            <w:tcW w:w="1938" w:type="dxa"/>
          </w:tcPr>
          <w:p w:rsidR="0057162B" w:rsidRDefault="00F54505">
            <w:r>
              <w:t>charming</w:t>
            </w:r>
          </w:p>
        </w:tc>
        <w:tc>
          <w:tcPr>
            <w:tcW w:w="1938" w:type="dxa"/>
          </w:tcPr>
          <w:p w:rsidR="0057162B" w:rsidRDefault="00F54505">
            <w:r>
              <w:t>very pleasing or attractive</w:t>
            </w:r>
          </w:p>
        </w:tc>
        <w:tc>
          <w:tcPr>
            <w:tcW w:w="1938" w:type="dxa"/>
          </w:tcPr>
          <w:p w:rsidR="0057162B" w:rsidRDefault="00F54505">
            <w:r>
              <w:t>delightful / pleasant / lovable</w:t>
            </w:r>
          </w:p>
        </w:tc>
        <w:tc>
          <w:tcPr>
            <w:tcW w:w="1938" w:type="dxa"/>
          </w:tcPr>
          <w:p w:rsidR="0057162B" w:rsidRDefault="00F54505">
            <w:r>
              <w:t>He’s so charming that everyone likes him.</w:t>
            </w:r>
          </w:p>
        </w:tc>
        <w:tc>
          <w:tcPr>
            <w:tcW w:w="1808" w:type="dxa"/>
          </w:tcPr>
          <w:p w:rsidR="0057162B" w:rsidRDefault="00F54505" w:rsidP="00341F5E">
            <w:pPr>
              <w:bidi/>
            </w:pPr>
            <w:r>
              <w:rPr>
                <w:rFonts w:cs="Times New Roman"/>
                <w:rtl/>
              </w:rPr>
              <w:t>جذاب</w:t>
            </w:r>
          </w:p>
        </w:tc>
      </w:tr>
      <w:tr w:rsidR="0057162B" w:rsidTr="00341F5E">
        <w:tc>
          <w:tcPr>
            <w:tcW w:w="1938" w:type="dxa"/>
          </w:tcPr>
          <w:p w:rsidR="0057162B" w:rsidRDefault="00F54505">
            <w:r>
              <w:t>dedicated</w:t>
            </w:r>
          </w:p>
        </w:tc>
        <w:tc>
          <w:tcPr>
            <w:tcW w:w="1938" w:type="dxa"/>
          </w:tcPr>
          <w:p w:rsidR="0057162B" w:rsidRDefault="00F54505">
            <w:r>
              <w:t xml:space="preserve">working very hard because you think it’s </w:t>
            </w:r>
            <w:r>
              <w:lastRenderedPageBreak/>
              <w:t>important</w:t>
            </w:r>
          </w:p>
        </w:tc>
        <w:tc>
          <w:tcPr>
            <w:tcW w:w="1938" w:type="dxa"/>
          </w:tcPr>
          <w:p w:rsidR="0057162B" w:rsidRDefault="00F54505">
            <w:r>
              <w:lastRenderedPageBreak/>
              <w:t xml:space="preserve">committed / devoted / </w:t>
            </w:r>
            <w:r>
              <w:lastRenderedPageBreak/>
              <w:t>hardworking</w:t>
            </w:r>
          </w:p>
        </w:tc>
        <w:tc>
          <w:tcPr>
            <w:tcW w:w="1938" w:type="dxa"/>
          </w:tcPr>
          <w:p w:rsidR="0057162B" w:rsidRDefault="00F54505">
            <w:r>
              <w:lastRenderedPageBreak/>
              <w:t xml:space="preserve">She’s a </w:t>
            </w:r>
            <w:r>
              <w:t xml:space="preserve">dedicated teacher who loves </w:t>
            </w:r>
            <w:r>
              <w:lastRenderedPageBreak/>
              <w:t>her job.</w:t>
            </w:r>
          </w:p>
        </w:tc>
        <w:tc>
          <w:tcPr>
            <w:tcW w:w="1808" w:type="dxa"/>
          </w:tcPr>
          <w:p w:rsidR="0057162B" w:rsidRDefault="00F54505" w:rsidP="00341F5E">
            <w:pPr>
              <w:bidi/>
            </w:pPr>
            <w:r>
              <w:rPr>
                <w:rFonts w:cs="Times New Roman"/>
                <w:rtl/>
              </w:rPr>
              <w:lastRenderedPageBreak/>
              <w:t>مخلص</w:t>
            </w:r>
            <w:r>
              <w:t xml:space="preserve"> / </w:t>
            </w:r>
            <w:r>
              <w:rPr>
                <w:rFonts w:cs="Times New Roman"/>
                <w:rtl/>
              </w:rPr>
              <w:t>متفانٍ</w:t>
            </w:r>
          </w:p>
        </w:tc>
      </w:tr>
      <w:tr w:rsidR="0057162B" w:rsidTr="00341F5E">
        <w:tc>
          <w:tcPr>
            <w:tcW w:w="1938" w:type="dxa"/>
          </w:tcPr>
          <w:p w:rsidR="0057162B" w:rsidRDefault="00F54505">
            <w:r>
              <w:lastRenderedPageBreak/>
              <w:t>sincere</w:t>
            </w:r>
          </w:p>
        </w:tc>
        <w:tc>
          <w:tcPr>
            <w:tcW w:w="1938" w:type="dxa"/>
          </w:tcPr>
          <w:p w:rsidR="0057162B" w:rsidRDefault="00F54505">
            <w:r>
              <w:t>honest, really believing what you say</w:t>
            </w:r>
          </w:p>
        </w:tc>
        <w:tc>
          <w:tcPr>
            <w:tcW w:w="1938" w:type="dxa"/>
          </w:tcPr>
          <w:p w:rsidR="0057162B" w:rsidRDefault="00F54505">
            <w:r>
              <w:t>genuine / honest / truthful</w:t>
            </w:r>
          </w:p>
        </w:tc>
        <w:tc>
          <w:tcPr>
            <w:tcW w:w="1938" w:type="dxa"/>
          </w:tcPr>
          <w:p w:rsidR="0057162B" w:rsidRDefault="00F54505">
            <w:r>
              <w:t>He gave a sincere apology for his mistake.</w:t>
            </w:r>
          </w:p>
        </w:tc>
        <w:tc>
          <w:tcPr>
            <w:tcW w:w="1808" w:type="dxa"/>
          </w:tcPr>
          <w:p w:rsidR="0057162B" w:rsidRDefault="00F54505" w:rsidP="00341F5E">
            <w:pPr>
              <w:bidi/>
            </w:pPr>
            <w:r>
              <w:rPr>
                <w:rFonts w:cs="Times New Roman"/>
                <w:rtl/>
              </w:rPr>
              <w:t>صادق</w:t>
            </w:r>
          </w:p>
        </w:tc>
      </w:tr>
      <w:tr w:rsidR="0057162B" w:rsidTr="00341F5E">
        <w:tc>
          <w:tcPr>
            <w:tcW w:w="1938" w:type="dxa"/>
          </w:tcPr>
          <w:p w:rsidR="0057162B" w:rsidRDefault="00F54505">
            <w:r>
              <w:t>compassionate</w:t>
            </w:r>
          </w:p>
        </w:tc>
        <w:tc>
          <w:tcPr>
            <w:tcW w:w="1938" w:type="dxa"/>
          </w:tcPr>
          <w:p w:rsidR="0057162B" w:rsidRDefault="00F54505">
            <w:r>
              <w:t>kind and sympathetic to people who have problems</w:t>
            </w:r>
          </w:p>
        </w:tc>
        <w:tc>
          <w:tcPr>
            <w:tcW w:w="1938" w:type="dxa"/>
          </w:tcPr>
          <w:p w:rsidR="0057162B" w:rsidRDefault="00F54505">
            <w:r>
              <w:t xml:space="preserve">kind-hearted / </w:t>
            </w:r>
            <w:r>
              <w:t>caring / empathetic</w:t>
            </w:r>
          </w:p>
        </w:tc>
        <w:tc>
          <w:tcPr>
            <w:tcW w:w="1938" w:type="dxa"/>
          </w:tcPr>
          <w:p w:rsidR="0057162B" w:rsidRDefault="00F54505">
            <w:r>
              <w:t>She’s a compassionate nurse who helps everyone.</w:t>
            </w:r>
          </w:p>
        </w:tc>
        <w:tc>
          <w:tcPr>
            <w:tcW w:w="1808" w:type="dxa"/>
          </w:tcPr>
          <w:p w:rsidR="0057162B" w:rsidRDefault="00F54505" w:rsidP="00341F5E">
            <w:pPr>
              <w:bidi/>
            </w:pPr>
            <w:r>
              <w:rPr>
                <w:rFonts w:cs="Times New Roman"/>
                <w:rtl/>
              </w:rPr>
              <w:t>رحيم</w:t>
            </w:r>
            <w:r>
              <w:t xml:space="preserve"> / </w:t>
            </w:r>
            <w:r>
              <w:rPr>
                <w:rFonts w:cs="Times New Roman"/>
                <w:rtl/>
              </w:rPr>
              <w:t>عطوف</w:t>
            </w:r>
          </w:p>
        </w:tc>
      </w:tr>
      <w:tr w:rsidR="0057162B" w:rsidTr="00341F5E">
        <w:tc>
          <w:tcPr>
            <w:tcW w:w="1938" w:type="dxa"/>
          </w:tcPr>
          <w:p w:rsidR="0057162B" w:rsidRDefault="00F54505">
            <w:r>
              <w:t>idealistic</w:t>
            </w:r>
          </w:p>
        </w:tc>
        <w:tc>
          <w:tcPr>
            <w:tcW w:w="1938" w:type="dxa"/>
          </w:tcPr>
          <w:p w:rsidR="0057162B" w:rsidRDefault="00F54505">
            <w:r>
              <w:t>believing in ideas that are not always realistic</w:t>
            </w:r>
          </w:p>
        </w:tc>
        <w:tc>
          <w:tcPr>
            <w:tcW w:w="1938" w:type="dxa"/>
          </w:tcPr>
          <w:p w:rsidR="0057162B" w:rsidRDefault="00F54505">
            <w:r>
              <w:t>dreamy / hopeful / visionary</w:t>
            </w:r>
          </w:p>
        </w:tc>
        <w:tc>
          <w:tcPr>
            <w:tcW w:w="1938" w:type="dxa"/>
          </w:tcPr>
          <w:p w:rsidR="0057162B" w:rsidRDefault="00F54505">
            <w:r>
              <w:t>He’s too idealistic to see the real challenges.</w:t>
            </w:r>
          </w:p>
        </w:tc>
        <w:tc>
          <w:tcPr>
            <w:tcW w:w="1808" w:type="dxa"/>
          </w:tcPr>
          <w:p w:rsidR="0057162B" w:rsidRDefault="00F54505" w:rsidP="00341F5E">
            <w:pPr>
              <w:bidi/>
            </w:pPr>
            <w:r>
              <w:rPr>
                <w:rFonts w:cs="Times New Roman"/>
                <w:rtl/>
              </w:rPr>
              <w:t>مثالي</w:t>
            </w:r>
          </w:p>
        </w:tc>
      </w:tr>
      <w:tr w:rsidR="0057162B" w:rsidTr="00341F5E">
        <w:tc>
          <w:tcPr>
            <w:tcW w:w="1938" w:type="dxa"/>
          </w:tcPr>
          <w:p w:rsidR="0057162B" w:rsidRDefault="00F54505">
            <w:r>
              <w:t>inspirational</w:t>
            </w:r>
          </w:p>
        </w:tc>
        <w:tc>
          <w:tcPr>
            <w:tcW w:w="1938" w:type="dxa"/>
          </w:tcPr>
          <w:p w:rsidR="0057162B" w:rsidRDefault="00F54505">
            <w:r>
              <w:t xml:space="preserve">giving you the </w:t>
            </w:r>
            <w:r>
              <w:t>idea to be successful or better</w:t>
            </w:r>
          </w:p>
        </w:tc>
        <w:tc>
          <w:tcPr>
            <w:tcW w:w="1938" w:type="dxa"/>
          </w:tcPr>
          <w:p w:rsidR="0057162B" w:rsidRDefault="00F54505">
            <w:r>
              <w:t>motivating / encouraging / uplifting</w:t>
            </w:r>
          </w:p>
        </w:tc>
        <w:tc>
          <w:tcPr>
            <w:tcW w:w="1938" w:type="dxa"/>
          </w:tcPr>
          <w:p w:rsidR="0057162B" w:rsidRDefault="00F54505">
            <w:r>
              <w:t>His speech was truly inspirational.</w:t>
            </w:r>
          </w:p>
        </w:tc>
        <w:tc>
          <w:tcPr>
            <w:tcW w:w="1808" w:type="dxa"/>
          </w:tcPr>
          <w:p w:rsidR="0057162B" w:rsidRDefault="00F54505" w:rsidP="00341F5E">
            <w:pPr>
              <w:bidi/>
            </w:pPr>
            <w:r>
              <w:rPr>
                <w:rFonts w:cs="Times New Roman"/>
                <w:rtl/>
              </w:rPr>
              <w:t>ملهم</w:t>
            </w:r>
          </w:p>
        </w:tc>
      </w:tr>
      <w:tr w:rsidR="0057162B" w:rsidTr="00341F5E">
        <w:tc>
          <w:tcPr>
            <w:tcW w:w="1938" w:type="dxa"/>
          </w:tcPr>
          <w:p w:rsidR="0057162B" w:rsidRDefault="00F54505">
            <w:r>
              <w:t>capable</w:t>
            </w:r>
          </w:p>
        </w:tc>
        <w:tc>
          <w:tcPr>
            <w:tcW w:w="1938" w:type="dxa"/>
          </w:tcPr>
          <w:p w:rsidR="0057162B" w:rsidRDefault="00F54505">
            <w:r>
              <w:t>having the skills and ability to do something</w:t>
            </w:r>
          </w:p>
        </w:tc>
        <w:tc>
          <w:tcPr>
            <w:tcW w:w="1938" w:type="dxa"/>
          </w:tcPr>
          <w:p w:rsidR="0057162B" w:rsidRDefault="00F54505">
            <w:r>
              <w:t>competent / skilled / efficient</w:t>
            </w:r>
          </w:p>
        </w:tc>
        <w:tc>
          <w:tcPr>
            <w:tcW w:w="1938" w:type="dxa"/>
          </w:tcPr>
          <w:p w:rsidR="0057162B" w:rsidRDefault="00F54505">
            <w:r>
              <w:t>She’s a capable leader with great experience.</w:t>
            </w:r>
          </w:p>
        </w:tc>
        <w:tc>
          <w:tcPr>
            <w:tcW w:w="1808" w:type="dxa"/>
          </w:tcPr>
          <w:p w:rsidR="0057162B" w:rsidRDefault="00F54505" w:rsidP="00341F5E">
            <w:pPr>
              <w:bidi/>
            </w:pPr>
            <w:r>
              <w:rPr>
                <w:rFonts w:cs="Times New Roman"/>
                <w:rtl/>
              </w:rPr>
              <w:t>قادر</w:t>
            </w:r>
            <w:r>
              <w:t xml:space="preserve"> / </w:t>
            </w:r>
            <w:r>
              <w:rPr>
                <w:rFonts w:cs="Times New Roman"/>
                <w:rtl/>
              </w:rPr>
              <w:t>كفء</w:t>
            </w:r>
          </w:p>
        </w:tc>
      </w:tr>
      <w:tr w:rsidR="0057162B" w:rsidTr="00341F5E">
        <w:tc>
          <w:tcPr>
            <w:tcW w:w="1938" w:type="dxa"/>
          </w:tcPr>
          <w:p w:rsidR="0057162B" w:rsidRDefault="00F54505">
            <w:r>
              <w:t>d</w:t>
            </w:r>
            <w:r>
              <w:t>ecent</w:t>
            </w:r>
          </w:p>
        </w:tc>
        <w:tc>
          <w:tcPr>
            <w:tcW w:w="1938" w:type="dxa"/>
          </w:tcPr>
          <w:p w:rsidR="0057162B" w:rsidRDefault="00F54505">
            <w:r>
              <w:t>honest and good</w:t>
            </w:r>
          </w:p>
        </w:tc>
        <w:tc>
          <w:tcPr>
            <w:tcW w:w="1938" w:type="dxa"/>
          </w:tcPr>
          <w:p w:rsidR="0057162B" w:rsidRDefault="00F54505">
            <w:r>
              <w:t>respectable / kind / proper</w:t>
            </w:r>
          </w:p>
        </w:tc>
        <w:tc>
          <w:tcPr>
            <w:tcW w:w="1938" w:type="dxa"/>
          </w:tcPr>
          <w:p w:rsidR="0057162B" w:rsidRDefault="00F54505">
            <w:r>
              <w:t>He’s a decent man who helps others.</w:t>
            </w:r>
          </w:p>
        </w:tc>
        <w:tc>
          <w:tcPr>
            <w:tcW w:w="1808" w:type="dxa"/>
          </w:tcPr>
          <w:p w:rsidR="0057162B" w:rsidRDefault="00F54505" w:rsidP="00341F5E">
            <w:pPr>
              <w:bidi/>
            </w:pPr>
            <w:r>
              <w:rPr>
                <w:rFonts w:cs="Times New Roman"/>
                <w:rtl/>
              </w:rPr>
              <w:t>طيب</w:t>
            </w:r>
            <w:r>
              <w:t xml:space="preserve"> / </w:t>
            </w:r>
            <w:r>
              <w:rPr>
                <w:rFonts w:cs="Times New Roman"/>
                <w:rtl/>
              </w:rPr>
              <w:t>مهذب</w:t>
            </w:r>
          </w:p>
        </w:tc>
      </w:tr>
    </w:tbl>
    <w:p w:rsidR="0057162B" w:rsidRDefault="00F54505">
      <w:pPr>
        <w:pStyle w:val="Heading2"/>
      </w:pPr>
      <w:r>
        <w:t>Useful Social Expressions</w:t>
      </w:r>
    </w:p>
    <w:p w:rsidR="00341F5E" w:rsidRPr="00341F5E" w:rsidRDefault="00341F5E" w:rsidP="00341F5E"/>
    <w:tbl>
      <w:tblPr>
        <w:tblW w:w="0" w:type="auto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7"/>
        <w:gridCol w:w="1784"/>
        <w:gridCol w:w="1784"/>
        <w:gridCol w:w="1792"/>
        <w:gridCol w:w="1731"/>
      </w:tblGrid>
      <w:tr w:rsidR="0057162B" w:rsidTr="00341F5E">
        <w:tc>
          <w:tcPr>
            <w:tcW w:w="2467" w:type="dxa"/>
          </w:tcPr>
          <w:p w:rsidR="0057162B" w:rsidRDefault="00F54505">
            <w:bookmarkStart w:id="0" w:name="_GoBack" w:colFirst="4" w:colLast="4"/>
            <w:r>
              <w:t>Expression / Word</w:t>
            </w:r>
          </w:p>
        </w:tc>
        <w:tc>
          <w:tcPr>
            <w:tcW w:w="1784" w:type="dxa"/>
          </w:tcPr>
          <w:p w:rsidR="0057162B" w:rsidRDefault="00F54505">
            <w:r>
              <w:t>Meaning</w:t>
            </w:r>
          </w:p>
        </w:tc>
        <w:tc>
          <w:tcPr>
            <w:tcW w:w="1784" w:type="dxa"/>
          </w:tcPr>
          <w:p w:rsidR="0057162B" w:rsidRDefault="00F54505">
            <w:r>
              <w:t>Synonyms</w:t>
            </w:r>
          </w:p>
        </w:tc>
        <w:tc>
          <w:tcPr>
            <w:tcW w:w="1792" w:type="dxa"/>
          </w:tcPr>
          <w:p w:rsidR="0057162B" w:rsidRDefault="00F54505">
            <w:r>
              <w:t>Example Sentence</w:t>
            </w:r>
          </w:p>
        </w:tc>
        <w:tc>
          <w:tcPr>
            <w:tcW w:w="1731" w:type="dxa"/>
          </w:tcPr>
          <w:p w:rsidR="0057162B" w:rsidRDefault="00F54505" w:rsidP="00341F5E">
            <w:pPr>
              <w:bidi/>
            </w:pPr>
            <w:r>
              <w:t>Arabic Meaning</w:t>
            </w:r>
          </w:p>
        </w:tc>
      </w:tr>
      <w:tr w:rsidR="0057162B" w:rsidTr="00341F5E">
        <w:tc>
          <w:tcPr>
            <w:tcW w:w="2467" w:type="dxa"/>
          </w:tcPr>
          <w:p w:rsidR="0057162B" w:rsidRDefault="00F54505">
            <w:r>
              <w:t>empathise with somebody</w:t>
            </w:r>
          </w:p>
        </w:tc>
        <w:tc>
          <w:tcPr>
            <w:tcW w:w="1784" w:type="dxa"/>
          </w:tcPr>
          <w:p w:rsidR="0057162B" w:rsidRDefault="00F54505">
            <w:r>
              <w:t xml:space="preserve">to understand and share someone’s </w:t>
            </w:r>
            <w:r>
              <w:t>feelings</w:t>
            </w:r>
          </w:p>
        </w:tc>
        <w:tc>
          <w:tcPr>
            <w:tcW w:w="1784" w:type="dxa"/>
          </w:tcPr>
          <w:p w:rsidR="0057162B" w:rsidRDefault="00F54505">
            <w:r>
              <w:t>sympathize / understand</w:t>
            </w:r>
          </w:p>
        </w:tc>
        <w:tc>
          <w:tcPr>
            <w:tcW w:w="1792" w:type="dxa"/>
          </w:tcPr>
          <w:p w:rsidR="0057162B" w:rsidRDefault="00F54505">
            <w:r>
              <w:t>I can really empathize with how you feel.</w:t>
            </w:r>
          </w:p>
        </w:tc>
        <w:tc>
          <w:tcPr>
            <w:tcW w:w="1731" w:type="dxa"/>
          </w:tcPr>
          <w:p w:rsidR="0057162B" w:rsidRDefault="00F54505" w:rsidP="00341F5E">
            <w:pPr>
              <w:bidi/>
            </w:pPr>
            <w:r>
              <w:rPr>
                <w:rFonts w:cs="Times New Roman"/>
                <w:rtl/>
              </w:rPr>
              <w:t>يتعاطف</w:t>
            </w:r>
            <w:r>
              <w:t xml:space="preserve"> </w:t>
            </w:r>
            <w:r>
              <w:rPr>
                <w:rFonts w:cs="Times New Roman"/>
                <w:rtl/>
              </w:rPr>
              <w:t>مع</w:t>
            </w:r>
            <w:r>
              <w:t xml:space="preserve"> </w:t>
            </w:r>
            <w:r>
              <w:rPr>
                <w:rFonts w:cs="Times New Roman"/>
                <w:rtl/>
              </w:rPr>
              <w:t>شخص</w:t>
            </w:r>
          </w:p>
        </w:tc>
      </w:tr>
      <w:tr w:rsidR="0057162B" w:rsidTr="00341F5E">
        <w:tc>
          <w:tcPr>
            <w:tcW w:w="2467" w:type="dxa"/>
          </w:tcPr>
          <w:p w:rsidR="0057162B" w:rsidRDefault="00F54505">
            <w:r>
              <w:t>fall out with somebody</w:t>
            </w:r>
          </w:p>
        </w:tc>
        <w:tc>
          <w:tcPr>
            <w:tcW w:w="1784" w:type="dxa"/>
          </w:tcPr>
          <w:p w:rsidR="0057162B" w:rsidRDefault="00F54505">
            <w:r>
              <w:t>to have an argument and stop being friends</w:t>
            </w:r>
          </w:p>
        </w:tc>
        <w:tc>
          <w:tcPr>
            <w:tcW w:w="1784" w:type="dxa"/>
          </w:tcPr>
          <w:p w:rsidR="0057162B" w:rsidRDefault="00F54505">
            <w:r>
              <w:t>quarrel / argue / fight</w:t>
            </w:r>
          </w:p>
        </w:tc>
        <w:tc>
          <w:tcPr>
            <w:tcW w:w="1792" w:type="dxa"/>
          </w:tcPr>
          <w:p w:rsidR="0057162B" w:rsidRDefault="00F54505">
            <w:r>
              <w:t>They fell out with each other over money.</w:t>
            </w:r>
          </w:p>
        </w:tc>
        <w:tc>
          <w:tcPr>
            <w:tcW w:w="1731" w:type="dxa"/>
          </w:tcPr>
          <w:p w:rsidR="0057162B" w:rsidRDefault="00F54505" w:rsidP="00341F5E">
            <w:pPr>
              <w:bidi/>
            </w:pPr>
            <w:r>
              <w:rPr>
                <w:rFonts w:cs="Times New Roman"/>
                <w:rtl/>
              </w:rPr>
              <w:t>يتشاجر</w:t>
            </w:r>
            <w:r>
              <w:t xml:space="preserve"> </w:t>
            </w:r>
            <w:r>
              <w:rPr>
                <w:rFonts w:cs="Times New Roman"/>
                <w:rtl/>
              </w:rPr>
              <w:t>مع</w:t>
            </w:r>
            <w:r>
              <w:t xml:space="preserve"> </w:t>
            </w:r>
            <w:r>
              <w:rPr>
                <w:rFonts w:cs="Times New Roman"/>
                <w:rtl/>
              </w:rPr>
              <w:t>شخص</w:t>
            </w:r>
          </w:p>
        </w:tc>
      </w:tr>
      <w:tr w:rsidR="0057162B" w:rsidTr="00341F5E">
        <w:tc>
          <w:tcPr>
            <w:tcW w:w="2467" w:type="dxa"/>
          </w:tcPr>
          <w:p w:rsidR="0057162B" w:rsidRDefault="00F54505">
            <w:r>
              <w:t>give somebody a com</w:t>
            </w:r>
            <w:r>
              <w:t>pliment</w:t>
            </w:r>
          </w:p>
        </w:tc>
        <w:tc>
          <w:tcPr>
            <w:tcW w:w="1784" w:type="dxa"/>
          </w:tcPr>
          <w:p w:rsidR="0057162B" w:rsidRDefault="00F54505">
            <w:r>
              <w:t xml:space="preserve">to say something nice </w:t>
            </w:r>
            <w:r>
              <w:lastRenderedPageBreak/>
              <w:t>about someone</w:t>
            </w:r>
          </w:p>
        </w:tc>
        <w:tc>
          <w:tcPr>
            <w:tcW w:w="1784" w:type="dxa"/>
          </w:tcPr>
          <w:p w:rsidR="0057162B" w:rsidRDefault="00F54505">
            <w:r>
              <w:lastRenderedPageBreak/>
              <w:t>praise / admire</w:t>
            </w:r>
          </w:p>
        </w:tc>
        <w:tc>
          <w:tcPr>
            <w:tcW w:w="1792" w:type="dxa"/>
          </w:tcPr>
          <w:p w:rsidR="0057162B" w:rsidRDefault="00F54505">
            <w:r>
              <w:t xml:space="preserve">She gave me a compliment on </w:t>
            </w:r>
            <w:r>
              <w:lastRenderedPageBreak/>
              <w:t>my new dress.</w:t>
            </w:r>
          </w:p>
        </w:tc>
        <w:tc>
          <w:tcPr>
            <w:tcW w:w="1731" w:type="dxa"/>
          </w:tcPr>
          <w:p w:rsidR="0057162B" w:rsidRDefault="00F54505" w:rsidP="00341F5E">
            <w:pPr>
              <w:bidi/>
            </w:pPr>
            <w:r>
              <w:rPr>
                <w:rFonts w:cs="Times New Roman"/>
                <w:rtl/>
              </w:rPr>
              <w:lastRenderedPageBreak/>
              <w:t>يجامل</w:t>
            </w:r>
            <w:r>
              <w:t xml:space="preserve"> </w:t>
            </w:r>
            <w:r>
              <w:rPr>
                <w:rFonts w:cs="Times New Roman"/>
                <w:rtl/>
              </w:rPr>
              <w:t>شخصاً</w:t>
            </w:r>
          </w:p>
        </w:tc>
      </w:tr>
      <w:tr w:rsidR="0057162B" w:rsidTr="00341F5E">
        <w:tc>
          <w:tcPr>
            <w:tcW w:w="2467" w:type="dxa"/>
          </w:tcPr>
          <w:p w:rsidR="0057162B" w:rsidRDefault="00F54505">
            <w:r>
              <w:lastRenderedPageBreak/>
              <w:t>let somebody down</w:t>
            </w:r>
          </w:p>
        </w:tc>
        <w:tc>
          <w:tcPr>
            <w:tcW w:w="1784" w:type="dxa"/>
          </w:tcPr>
          <w:p w:rsidR="0057162B" w:rsidRDefault="00F54505">
            <w:r>
              <w:t>to disappoint someone</w:t>
            </w:r>
          </w:p>
        </w:tc>
        <w:tc>
          <w:tcPr>
            <w:tcW w:w="1784" w:type="dxa"/>
          </w:tcPr>
          <w:p w:rsidR="0057162B" w:rsidRDefault="00F54505">
            <w:r>
              <w:t>disappoint / fail</w:t>
            </w:r>
          </w:p>
        </w:tc>
        <w:tc>
          <w:tcPr>
            <w:tcW w:w="1792" w:type="dxa"/>
          </w:tcPr>
          <w:p w:rsidR="0057162B" w:rsidRDefault="00F54505">
            <w:r>
              <w:t>I promised to help him, so I can’t let him down.</w:t>
            </w:r>
          </w:p>
        </w:tc>
        <w:tc>
          <w:tcPr>
            <w:tcW w:w="1731" w:type="dxa"/>
          </w:tcPr>
          <w:p w:rsidR="0057162B" w:rsidRDefault="00F54505" w:rsidP="00341F5E">
            <w:pPr>
              <w:bidi/>
            </w:pPr>
            <w:r>
              <w:rPr>
                <w:rFonts w:cs="Times New Roman"/>
                <w:rtl/>
              </w:rPr>
              <w:t>يخذل</w:t>
            </w:r>
            <w:r>
              <w:t xml:space="preserve"> </w:t>
            </w:r>
            <w:r>
              <w:rPr>
                <w:rFonts w:cs="Times New Roman"/>
                <w:rtl/>
              </w:rPr>
              <w:t>شخصاً</w:t>
            </w:r>
          </w:p>
        </w:tc>
      </w:tr>
      <w:tr w:rsidR="0057162B" w:rsidTr="00341F5E">
        <w:tc>
          <w:tcPr>
            <w:tcW w:w="2467" w:type="dxa"/>
          </w:tcPr>
          <w:p w:rsidR="0057162B" w:rsidRDefault="00F54505">
            <w:r>
              <w:t>lose your temper</w:t>
            </w:r>
          </w:p>
        </w:tc>
        <w:tc>
          <w:tcPr>
            <w:tcW w:w="1784" w:type="dxa"/>
          </w:tcPr>
          <w:p w:rsidR="0057162B" w:rsidRDefault="00F54505">
            <w:r>
              <w:t xml:space="preserve">to </w:t>
            </w:r>
            <w:r>
              <w:t>suddenly become angry</w:t>
            </w:r>
          </w:p>
        </w:tc>
        <w:tc>
          <w:tcPr>
            <w:tcW w:w="1784" w:type="dxa"/>
          </w:tcPr>
          <w:p w:rsidR="0057162B" w:rsidRDefault="00F54505">
            <w:r>
              <w:t>get angry / explode</w:t>
            </w:r>
          </w:p>
        </w:tc>
        <w:tc>
          <w:tcPr>
            <w:tcW w:w="1792" w:type="dxa"/>
          </w:tcPr>
          <w:p w:rsidR="0057162B" w:rsidRDefault="00F54505">
            <w:r>
              <w:t>He lost his temper when his car broke down.</w:t>
            </w:r>
          </w:p>
        </w:tc>
        <w:tc>
          <w:tcPr>
            <w:tcW w:w="1731" w:type="dxa"/>
          </w:tcPr>
          <w:p w:rsidR="0057162B" w:rsidRDefault="00F54505" w:rsidP="00341F5E">
            <w:pPr>
              <w:bidi/>
            </w:pPr>
            <w:r>
              <w:rPr>
                <w:rFonts w:cs="Times New Roman"/>
                <w:rtl/>
              </w:rPr>
              <w:t>يفقد</w:t>
            </w:r>
            <w:r>
              <w:t xml:space="preserve"> </w:t>
            </w:r>
            <w:r>
              <w:rPr>
                <w:rFonts w:cs="Times New Roman"/>
                <w:rtl/>
              </w:rPr>
              <w:t>أعصابه</w:t>
            </w:r>
          </w:p>
        </w:tc>
      </w:tr>
      <w:tr w:rsidR="0057162B" w:rsidTr="00341F5E">
        <w:tc>
          <w:tcPr>
            <w:tcW w:w="2467" w:type="dxa"/>
          </w:tcPr>
          <w:p w:rsidR="0057162B" w:rsidRDefault="00F54505">
            <w:r>
              <w:t>make fun of somebody/something</w:t>
            </w:r>
          </w:p>
        </w:tc>
        <w:tc>
          <w:tcPr>
            <w:tcW w:w="1784" w:type="dxa"/>
          </w:tcPr>
          <w:p w:rsidR="0057162B" w:rsidRDefault="00F54505">
            <w:r>
              <w:t>to laugh at someone in a cruel way</w:t>
            </w:r>
          </w:p>
        </w:tc>
        <w:tc>
          <w:tcPr>
            <w:tcW w:w="1784" w:type="dxa"/>
          </w:tcPr>
          <w:p w:rsidR="0057162B" w:rsidRDefault="00F54505">
            <w:r>
              <w:t>mock / tease / ridicule</w:t>
            </w:r>
          </w:p>
        </w:tc>
        <w:tc>
          <w:tcPr>
            <w:tcW w:w="1792" w:type="dxa"/>
          </w:tcPr>
          <w:p w:rsidR="0057162B" w:rsidRDefault="00F54505">
            <w:r>
              <w:t>Don’t make fun of your classmates.</w:t>
            </w:r>
          </w:p>
        </w:tc>
        <w:tc>
          <w:tcPr>
            <w:tcW w:w="1731" w:type="dxa"/>
          </w:tcPr>
          <w:p w:rsidR="0057162B" w:rsidRDefault="00F54505" w:rsidP="00341F5E">
            <w:pPr>
              <w:bidi/>
            </w:pPr>
            <w:r>
              <w:rPr>
                <w:rFonts w:cs="Times New Roman"/>
                <w:rtl/>
              </w:rPr>
              <w:t>يسخر</w:t>
            </w:r>
            <w:r>
              <w:t xml:space="preserve"> </w:t>
            </w:r>
            <w:r>
              <w:rPr>
                <w:rFonts w:cs="Times New Roman"/>
                <w:rtl/>
              </w:rPr>
              <w:t>من</w:t>
            </w:r>
            <w:r>
              <w:t xml:space="preserve"> </w:t>
            </w:r>
            <w:r>
              <w:rPr>
                <w:rFonts w:cs="Times New Roman"/>
                <w:rtl/>
              </w:rPr>
              <w:t>شخص</w:t>
            </w:r>
            <w:r>
              <w:t xml:space="preserve"> </w:t>
            </w:r>
            <w:r>
              <w:rPr>
                <w:rFonts w:cs="Times New Roman"/>
                <w:rtl/>
              </w:rPr>
              <w:t>أو</w:t>
            </w:r>
            <w:r>
              <w:t xml:space="preserve"> </w:t>
            </w:r>
            <w:r>
              <w:rPr>
                <w:rFonts w:cs="Times New Roman"/>
                <w:rtl/>
              </w:rPr>
              <w:t>شيء</w:t>
            </w:r>
          </w:p>
        </w:tc>
      </w:tr>
      <w:tr w:rsidR="0057162B" w:rsidTr="00341F5E">
        <w:tc>
          <w:tcPr>
            <w:tcW w:w="2467" w:type="dxa"/>
          </w:tcPr>
          <w:p w:rsidR="0057162B" w:rsidRDefault="00F54505">
            <w:r>
              <w:t>make up with</w:t>
            </w:r>
            <w:r>
              <w:t xml:space="preserve"> somebody</w:t>
            </w:r>
          </w:p>
        </w:tc>
        <w:tc>
          <w:tcPr>
            <w:tcW w:w="1784" w:type="dxa"/>
          </w:tcPr>
          <w:p w:rsidR="0057162B" w:rsidRDefault="00F54505">
            <w:r>
              <w:t>to become friends again after an argument</w:t>
            </w:r>
          </w:p>
        </w:tc>
        <w:tc>
          <w:tcPr>
            <w:tcW w:w="1784" w:type="dxa"/>
          </w:tcPr>
          <w:p w:rsidR="0057162B" w:rsidRDefault="00F54505">
            <w:r>
              <w:t>reconcile / forgive</w:t>
            </w:r>
          </w:p>
        </w:tc>
        <w:tc>
          <w:tcPr>
            <w:tcW w:w="1792" w:type="dxa"/>
          </w:tcPr>
          <w:p w:rsidR="0057162B" w:rsidRDefault="00F54505">
            <w:r>
              <w:t>They made up after their big argument.</w:t>
            </w:r>
          </w:p>
        </w:tc>
        <w:tc>
          <w:tcPr>
            <w:tcW w:w="1731" w:type="dxa"/>
          </w:tcPr>
          <w:p w:rsidR="0057162B" w:rsidRDefault="00F54505" w:rsidP="00341F5E">
            <w:pPr>
              <w:bidi/>
            </w:pPr>
            <w:r>
              <w:rPr>
                <w:rFonts w:cs="Times New Roman"/>
                <w:rtl/>
              </w:rPr>
              <w:t>يتصالح</w:t>
            </w:r>
            <w:r>
              <w:t xml:space="preserve"> </w:t>
            </w:r>
            <w:r>
              <w:rPr>
                <w:rFonts w:cs="Times New Roman"/>
                <w:rtl/>
              </w:rPr>
              <w:t>مع</w:t>
            </w:r>
            <w:r>
              <w:t xml:space="preserve"> </w:t>
            </w:r>
            <w:r>
              <w:rPr>
                <w:rFonts w:cs="Times New Roman"/>
                <w:rtl/>
              </w:rPr>
              <w:t>شخص</w:t>
            </w:r>
          </w:p>
        </w:tc>
      </w:tr>
      <w:tr w:rsidR="0057162B" w:rsidTr="00341F5E">
        <w:tc>
          <w:tcPr>
            <w:tcW w:w="2467" w:type="dxa"/>
          </w:tcPr>
          <w:p w:rsidR="0057162B" w:rsidRDefault="00F54505">
            <w:r>
              <w:t>put up with somebody/something</w:t>
            </w:r>
          </w:p>
        </w:tc>
        <w:tc>
          <w:tcPr>
            <w:tcW w:w="1784" w:type="dxa"/>
          </w:tcPr>
          <w:p w:rsidR="0057162B" w:rsidRDefault="00F54505">
            <w:r>
              <w:t>to accept or tolerate something unpleasant</w:t>
            </w:r>
          </w:p>
        </w:tc>
        <w:tc>
          <w:tcPr>
            <w:tcW w:w="1784" w:type="dxa"/>
          </w:tcPr>
          <w:p w:rsidR="0057162B" w:rsidRDefault="00F54505">
            <w:r>
              <w:t>tolerate / endure / bear</w:t>
            </w:r>
          </w:p>
        </w:tc>
        <w:tc>
          <w:tcPr>
            <w:tcW w:w="1792" w:type="dxa"/>
          </w:tcPr>
          <w:p w:rsidR="0057162B" w:rsidRDefault="00F54505">
            <w:r>
              <w:t xml:space="preserve">I can’t put up with this noise </w:t>
            </w:r>
            <w:r>
              <w:t>anymore!</w:t>
            </w:r>
          </w:p>
        </w:tc>
        <w:tc>
          <w:tcPr>
            <w:tcW w:w="1731" w:type="dxa"/>
          </w:tcPr>
          <w:p w:rsidR="0057162B" w:rsidRDefault="00F54505" w:rsidP="00341F5E">
            <w:pPr>
              <w:bidi/>
            </w:pPr>
            <w:r>
              <w:rPr>
                <w:rFonts w:cs="Times New Roman"/>
                <w:rtl/>
              </w:rPr>
              <w:t>يتحمل</w:t>
            </w:r>
            <w:r>
              <w:t xml:space="preserve"> </w:t>
            </w:r>
            <w:r>
              <w:rPr>
                <w:rFonts w:cs="Times New Roman"/>
                <w:rtl/>
              </w:rPr>
              <w:t>شخصاً</w:t>
            </w:r>
            <w:r>
              <w:t xml:space="preserve"> </w:t>
            </w:r>
            <w:r>
              <w:rPr>
                <w:rFonts w:cs="Times New Roman"/>
                <w:rtl/>
              </w:rPr>
              <w:t>أو</w:t>
            </w:r>
            <w:r>
              <w:t xml:space="preserve"> </w:t>
            </w:r>
            <w:r>
              <w:rPr>
                <w:rFonts w:cs="Times New Roman"/>
                <w:rtl/>
              </w:rPr>
              <w:t>شيئاً</w:t>
            </w:r>
          </w:p>
        </w:tc>
      </w:tr>
      <w:tr w:rsidR="0057162B" w:rsidTr="00341F5E">
        <w:tc>
          <w:tcPr>
            <w:tcW w:w="2467" w:type="dxa"/>
          </w:tcPr>
          <w:p w:rsidR="0057162B" w:rsidRDefault="00F54505">
            <w:r>
              <w:t>talk behind somebody’s back</w:t>
            </w:r>
          </w:p>
        </w:tc>
        <w:tc>
          <w:tcPr>
            <w:tcW w:w="1784" w:type="dxa"/>
          </w:tcPr>
          <w:p w:rsidR="0057162B" w:rsidRDefault="00F54505">
            <w:r>
              <w:t>to say bad things about someone when they aren’t there</w:t>
            </w:r>
          </w:p>
        </w:tc>
        <w:tc>
          <w:tcPr>
            <w:tcW w:w="1784" w:type="dxa"/>
          </w:tcPr>
          <w:p w:rsidR="0057162B" w:rsidRDefault="00F54505">
            <w:r>
              <w:t>gossip / backbite</w:t>
            </w:r>
          </w:p>
        </w:tc>
        <w:tc>
          <w:tcPr>
            <w:tcW w:w="1792" w:type="dxa"/>
          </w:tcPr>
          <w:p w:rsidR="0057162B" w:rsidRDefault="00F54505">
            <w:r>
              <w:t>It’s wrong to talk behind your friends’ backs.</w:t>
            </w:r>
          </w:p>
        </w:tc>
        <w:tc>
          <w:tcPr>
            <w:tcW w:w="1731" w:type="dxa"/>
          </w:tcPr>
          <w:p w:rsidR="0057162B" w:rsidRDefault="00F54505" w:rsidP="00341F5E">
            <w:pPr>
              <w:bidi/>
            </w:pPr>
            <w:r>
              <w:rPr>
                <w:rFonts w:cs="Times New Roman"/>
                <w:rtl/>
              </w:rPr>
              <w:t>يتحدث</w:t>
            </w:r>
            <w:r>
              <w:t xml:space="preserve"> </w:t>
            </w:r>
            <w:r>
              <w:rPr>
                <w:rFonts w:cs="Times New Roman"/>
                <w:rtl/>
              </w:rPr>
              <w:t>عن</w:t>
            </w:r>
            <w:r>
              <w:t xml:space="preserve"> </w:t>
            </w:r>
            <w:r>
              <w:rPr>
                <w:rFonts w:cs="Times New Roman"/>
                <w:rtl/>
              </w:rPr>
              <w:t>شخص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غيابه</w:t>
            </w:r>
          </w:p>
        </w:tc>
      </w:tr>
      <w:bookmarkEnd w:id="0"/>
    </w:tbl>
    <w:p w:rsidR="00341F5E" w:rsidRDefault="00341F5E" w:rsidP="00341F5E">
      <w:pPr>
        <w:jc w:val="center"/>
      </w:pPr>
    </w:p>
    <w:p w:rsidR="00341F5E" w:rsidRDefault="00341F5E" w:rsidP="00341F5E">
      <w:pPr>
        <w:jc w:val="center"/>
      </w:pPr>
    </w:p>
    <w:p w:rsidR="00F54505" w:rsidRDefault="00341F5E" w:rsidP="00341F5E">
      <w:pPr>
        <w:jc w:val="center"/>
      </w:pPr>
      <w:proofErr w:type="spellStart"/>
      <w:r>
        <w:t>Haneen</w:t>
      </w:r>
      <w:proofErr w:type="spellEnd"/>
      <w:r>
        <w:t xml:space="preserve"> Mazahreh</w:t>
      </w:r>
    </w:p>
    <w:sectPr w:rsidR="00F54505" w:rsidSect="00341F5E">
      <w:headerReference w:type="first" r:id="rId9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505" w:rsidRDefault="00F54505" w:rsidP="00341F5E">
      <w:pPr>
        <w:spacing w:after="0" w:line="240" w:lineRule="auto"/>
      </w:pPr>
      <w:r>
        <w:separator/>
      </w:r>
    </w:p>
  </w:endnote>
  <w:endnote w:type="continuationSeparator" w:id="0">
    <w:p w:rsidR="00F54505" w:rsidRDefault="00F54505" w:rsidP="00341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505" w:rsidRDefault="00F54505" w:rsidP="00341F5E">
      <w:pPr>
        <w:spacing w:after="0" w:line="240" w:lineRule="auto"/>
      </w:pPr>
      <w:r>
        <w:separator/>
      </w:r>
    </w:p>
  </w:footnote>
  <w:footnote w:type="continuationSeparator" w:id="0">
    <w:p w:rsidR="00F54505" w:rsidRDefault="00F54505" w:rsidP="00341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F5E" w:rsidRDefault="00341F5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6" o:spid="_x0000_s2049" type="#_x0000_t75" style="position:absolute;margin-left:-91.1pt;margin-top:-82.7pt;width:595.7pt;height:842.15pt;z-index:-251658240;mso-position-horizontal-relative:margin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41F5E"/>
    <w:rsid w:val="00433E77"/>
    <w:rsid w:val="0057162B"/>
    <w:rsid w:val="00951BA7"/>
    <w:rsid w:val="00AA1D8D"/>
    <w:rsid w:val="00B47730"/>
    <w:rsid w:val="00CB0664"/>
    <w:rsid w:val="00F5450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CB7F76-2F70-4982-B922-74DCD7569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DELL</cp:lastModifiedBy>
  <cp:revision>3</cp:revision>
  <cp:lastPrinted>2025-10-22T09:31:00Z</cp:lastPrinted>
  <dcterms:created xsi:type="dcterms:W3CDTF">2025-10-22T09:31:00Z</dcterms:created>
  <dcterms:modified xsi:type="dcterms:W3CDTF">2025-10-22T09:32:00Z</dcterms:modified>
</cp:coreProperties>
</file>