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9AC" w:rsidRDefault="004870F9">
      <w:pPr>
        <w:pStyle w:val="Heading1"/>
      </w:pPr>
      <w:r>
        <w:t xml:space="preserve">Unit 5 – Complete Answer Key </w:t>
      </w:r>
      <w:bookmarkStart w:id="0" w:name="_GoBack"/>
      <w:bookmarkEnd w:id="0"/>
    </w:p>
    <w:p w:rsidR="00BB09AC" w:rsidRDefault="004870F9">
      <w:pPr>
        <w:pStyle w:val="Heading2"/>
      </w:pPr>
      <w:r>
        <w:t>5.1 Calculating Angles – Answers</w:t>
      </w:r>
    </w:p>
    <w:p w:rsidR="00BB09AC" w:rsidRDefault="004870F9">
      <w:r>
        <w:t>1) 180 − 127 = 53°</w:t>
      </w:r>
    </w:p>
    <w:p w:rsidR="00BB09AC" w:rsidRDefault="004870F9">
      <w:r>
        <w:t>2) 360 − (140 + 95) = 125°</w:t>
      </w:r>
    </w:p>
    <w:p w:rsidR="00BB09AC" w:rsidRDefault="004870F9">
      <w:r>
        <w:t>3) 360 − (34 + 56) = 270°</w:t>
      </w:r>
    </w:p>
    <w:p w:rsidR="00BB09AC" w:rsidRDefault="004870F9">
      <w:r>
        <w:t>4) Vertically opposite → 78°</w:t>
      </w:r>
    </w:p>
    <w:p w:rsidR="00BB09AC" w:rsidRDefault="004870F9">
      <w:r>
        <w:t>5) From 3 to 6 = 3 hours → 3 × 30° = 90°</w:t>
      </w:r>
    </w:p>
    <w:p w:rsidR="00BB09AC" w:rsidRDefault="004870F9">
      <w:r>
        <w:t xml:space="preserve">6) 50 + (3x+5) + x = 180 → 4x + 55 </w:t>
      </w:r>
      <w:r>
        <w:t>= 180 → x = 31.25</w:t>
      </w:r>
    </w:p>
    <w:p w:rsidR="00BB09AC" w:rsidRDefault="004870F9">
      <w:r>
        <w:t>7) 360 − (70 + 125) = 165°</w:t>
      </w:r>
    </w:p>
    <w:p w:rsidR="00BB09AC" w:rsidRDefault="004870F9">
      <w:r>
        <w:t>8) (4x − 10) + (2x + 40) = 180 → 6x + 30 = 180 → x = 25</w:t>
      </w:r>
      <w:r>
        <w:br/>
        <w:t>→ angles = 90° and 90°</w:t>
      </w:r>
    </w:p>
    <w:p w:rsidR="00BB09AC" w:rsidRDefault="004870F9">
      <w:pPr>
        <w:pStyle w:val="Heading2"/>
      </w:pPr>
      <w:r>
        <w:t>5.2 Interior Angles of Polygons – Answers</w:t>
      </w:r>
    </w:p>
    <w:p w:rsidR="00BB09AC" w:rsidRDefault="004870F9">
      <w:r>
        <w:t>1) (12 − 2) × 180 = 1800°</w:t>
      </w:r>
    </w:p>
    <w:p w:rsidR="00BB09AC" w:rsidRDefault="004870F9">
      <w:r>
        <w:t>2) ((15 − 2) × 180) / 15 = 156°</w:t>
      </w:r>
    </w:p>
    <w:p w:rsidR="00BB09AC" w:rsidRDefault="004870F9">
      <w:r>
        <w:t>3) ((10 − 2) × 180) / 10 = 144°</w:t>
      </w:r>
    </w:p>
    <w:p w:rsidR="00BB09AC" w:rsidRDefault="004870F9">
      <w:r>
        <w:t>4) (n−2)×180 = 1620 → n−2 = 9 → n = 11</w:t>
      </w:r>
    </w:p>
    <w:p w:rsidR="00BB09AC" w:rsidRDefault="004870F9">
      <w:r>
        <w:t>5) ((n−2)×180)/n = 140 → solve → n = 9</w:t>
      </w:r>
    </w:p>
    <w:p w:rsidR="00BB09AC" w:rsidRDefault="004870F9">
      <w:r>
        <w:t>6) Sum: (20−2)×180 = 3240°</w:t>
      </w:r>
      <w:r>
        <w:br/>
        <w:t>Interior (regular) = 3240/20 = 162°</w:t>
      </w:r>
    </w:p>
    <w:p w:rsidR="00BB09AC" w:rsidRDefault="004870F9">
      <w:r>
        <w:t>7) (n−2)×180 = 900 → n−2 = 5 → n = 7</w:t>
      </w:r>
    </w:p>
    <w:p w:rsidR="00BB09AC" w:rsidRDefault="004870F9">
      <w:r>
        <w:t>8) (n−2)×180 = 1980 → n−2 = 11 → n = 13</w:t>
      </w:r>
      <w:r>
        <w:br/>
        <w:t>Interior angle = 1980/13 ≈ 152.31°</w:t>
      </w:r>
    </w:p>
    <w:p w:rsidR="00BB09AC" w:rsidRDefault="004870F9">
      <w:pPr>
        <w:pStyle w:val="Heading2"/>
      </w:pPr>
      <w:r>
        <w:t>5.3</w:t>
      </w:r>
      <w:r>
        <w:t xml:space="preserve"> Exterior Angles of Polygons – Answers</w:t>
      </w:r>
    </w:p>
    <w:p w:rsidR="00BB09AC" w:rsidRDefault="004870F9">
      <w:r>
        <w:t>1) 360/9 = 40°</w:t>
      </w:r>
    </w:p>
    <w:p w:rsidR="00BB09AC" w:rsidRDefault="004870F9">
      <w:r>
        <w:t>2) 360/n = 24 → n = 15</w:t>
      </w:r>
    </w:p>
    <w:p w:rsidR="00BB09AC" w:rsidRDefault="004870F9">
      <w:r>
        <w:t>3) 360/15 = 24°</w:t>
      </w:r>
    </w:p>
    <w:p w:rsidR="00BB09AC" w:rsidRDefault="004870F9">
      <w:r>
        <w:t>4) 180 − 165 = 15°</w:t>
      </w:r>
    </w:p>
    <w:p w:rsidR="00BB09AC" w:rsidRDefault="004870F9">
      <w:r>
        <w:lastRenderedPageBreak/>
        <w:t>5) Exterior sum always = 360°</w:t>
      </w:r>
    </w:p>
    <w:p w:rsidR="00BB09AC" w:rsidRDefault="004870F9">
      <w:r>
        <w:t>6) Interior = 180 − 30 = 150°</w:t>
      </w:r>
    </w:p>
    <w:p w:rsidR="00BB09AC" w:rsidRDefault="004870F9">
      <w:r>
        <w:t>7) 360/n = 20 → n = 18</w:t>
      </w:r>
    </w:p>
    <w:p w:rsidR="00BB09AC" w:rsidRDefault="004870F9">
      <w:r>
        <w:t>8) Exterior = 360/18 = 20°</w:t>
      </w:r>
      <w:r>
        <w:br/>
        <w:t>Interior = 180 − 20 = 160°</w:t>
      </w:r>
    </w:p>
    <w:p w:rsidR="00BB09AC" w:rsidRDefault="004870F9">
      <w:pPr>
        <w:pStyle w:val="Heading2"/>
      </w:pPr>
      <w:r>
        <w:t>5.4 Con</w:t>
      </w:r>
      <w:r>
        <w:t>structions (Cyclic Quadrilaterals) – Answers</w:t>
      </w:r>
    </w:p>
    <w:p w:rsidR="00BB09AC" w:rsidRDefault="004870F9">
      <w:r>
        <w:t>1) Draw circle → mark 4 points → connect them.</w:t>
      </w:r>
    </w:p>
    <w:p w:rsidR="00BB09AC" w:rsidRDefault="004870F9">
      <w:r>
        <w:t>2) A + C = 180 → C = 85°</w:t>
      </w:r>
    </w:p>
    <w:p w:rsidR="00BB09AC" w:rsidRDefault="004870F9">
      <w:r>
        <w:t>3) B + D = 180 → D = 62°</w:t>
      </w:r>
    </w:p>
    <w:p w:rsidR="00BB09AC" w:rsidRDefault="004870F9">
      <w:r>
        <w:t>4) Opposite angle = 180 − 70 = 110°</w:t>
      </w:r>
    </w:p>
    <w:p w:rsidR="00BB09AC" w:rsidRDefault="004870F9">
      <w:r>
        <w:t>5) Opposite angles sum to 180°</w:t>
      </w:r>
    </w:p>
    <w:p w:rsidR="00BB09AC" w:rsidRDefault="004870F9">
      <w:r>
        <w:t xml:space="preserve">6) Opposite angles: 100° and 80° → remaining: </w:t>
      </w:r>
      <w:r>
        <w:t>80° and 100°</w:t>
      </w:r>
    </w:p>
    <w:p w:rsidR="00BB09AC" w:rsidRDefault="004870F9">
      <w:r>
        <w:t>7) Only requirement: all 4 points lie on the circle.</w:t>
      </w:r>
    </w:p>
    <w:p w:rsidR="00BB09AC" w:rsidRDefault="004870F9">
      <w:r>
        <w:t>8) A + C = 180 → C = 120°</w:t>
      </w:r>
      <w:r>
        <w:br/>
        <w:t>B + D = 180 → D = 75°</w:t>
      </w:r>
    </w:p>
    <w:p w:rsidR="00BB09AC" w:rsidRDefault="004870F9">
      <w:pPr>
        <w:pStyle w:val="Heading2"/>
      </w:pPr>
      <w:r>
        <w:t>5.5 Pythagoras’ Theorem – Answers</w:t>
      </w:r>
    </w:p>
    <w:p w:rsidR="00BB09AC" w:rsidRDefault="004870F9">
      <w:r>
        <w:t>1) c = √(7² + 24²) = √(49 + 576) = √625 = 25</w:t>
      </w:r>
    </w:p>
    <w:p w:rsidR="00BB09AC" w:rsidRDefault="004870F9">
      <w:r>
        <w:t>2) b = √(20² − 12²) = √(400 − 144) = √256 = 16</w:t>
      </w:r>
    </w:p>
    <w:p w:rsidR="00BB09AC" w:rsidRDefault="004870F9">
      <w:r>
        <w:t>3) Base = √(5² −</w:t>
      </w:r>
      <w:r>
        <w:t xml:space="preserve"> 3²) = √(25 − 9) = √16 = 4 m</w:t>
      </w:r>
    </w:p>
    <w:p w:rsidR="00BB09AC" w:rsidRDefault="004870F9">
      <w:r>
        <w:t>4) 5² + 12² = 25 + 144 = 169 = 13² → Yes, right triangle</w:t>
      </w:r>
    </w:p>
    <w:p w:rsidR="00BB09AC" w:rsidRDefault="004870F9">
      <w:r>
        <w:t>5) x² + 81 = 225 → x² = 144 → x = 12</w:t>
      </w:r>
    </w:p>
    <w:p w:rsidR="00BB09AC" w:rsidRDefault="004870F9">
      <w:r>
        <w:t>6) Distance = √(6² + 8²) = √100 = 10 km</w:t>
      </w:r>
    </w:p>
    <w:p w:rsidR="00BB09AC" w:rsidRDefault="004870F9">
      <w:r>
        <w:t>7) b = √(17² − 15²) = √(289 − 225) = √64 = 8</w:t>
      </w:r>
    </w:p>
    <w:p w:rsidR="00BB09AC" w:rsidRDefault="004870F9">
      <w:r>
        <w:t>8) Distance = √((8−2)² + (12−3)²) = √(36 + 81) =</w:t>
      </w:r>
      <w:r>
        <w:t xml:space="preserve"> √117 ≈ 10.82</w:t>
      </w:r>
    </w:p>
    <w:sectPr w:rsidR="00BB09AC" w:rsidSect="004870F9">
      <w:pgSz w:w="12240" w:h="15840"/>
      <w:pgMar w:top="1440" w:right="1800" w:bottom="1440" w:left="180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870F9"/>
    <w:rsid w:val="00AA1D8D"/>
    <w:rsid w:val="00B47730"/>
    <w:rsid w:val="00BB09AC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B8CC41B-1670-41E2-9F8B-BD18963E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DC6A7B-00F2-4700-8551-07BAF41D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Magic Systems</cp:lastModifiedBy>
  <cp:revision>3</cp:revision>
  <dcterms:created xsi:type="dcterms:W3CDTF">2013-12-23T23:15:00Z</dcterms:created>
  <dcterms:modified xsi:type="dcterms:W3CDTF">2025-11-25T14:45:00Z</dcterms:modified>
  <cp:category/>
</cp:coreProperties>
</file>