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055" w:rsidRPr="0024704E" w:rsidRDefault="004617CC" w:rsidP="004617CC">
      <w:pPr>
        <w:jc w:val="center"/>
        <w:rPr>
          <w:sz w:val="24"/>
          <w:szCs w:val="24"/>
        </w:rPr>
      </w:pPr>
      <w:r w:rsidRPr="0024704E">
        <w:rPr>
          <w:color w:val="0066CC"/>
          <w:sz w:val="24"/>
          <w:szCs w:val="24"/>
        </w:rPr>
        <w:t>CAMBRIDGE LOWER SECONDARY MATHEMATICS</w:t>
      </w:r>
      <w:r w:rsidRPr="0024704E">
        <w:rPr>
          <w:color w:val="0066CC"/>
          <w:sz w:val="24"/>
          <w:szCs w:val="24"/>
        </w:rPr>
        <w:br/>
      </w:r>
      <w:r w:rsidRPr="0024704E">
        <w:rPr>
          <w:rFonts w:ascii="Arial Black" w:hAnsi="Arial Black"/>
          <w:color w:val="0066CC"/>
          <w:sz w:val="24"/>
          <w:szCs w:val="24"/>
        </w:rPr>
        <w:t>Unit 5</w:t>
      </w:r>
      <w:r w:rsidRPr="0024704E">
        <w:rPr>
          <w:color w:val="0066CC"/>
          <w:sz w:val="24"/>
          <w:szCs w:val="24"/>
        </w:rPr>
        <w:t xml:space="preserve"> – ANGLES (Complete Lessons 5.1 – 5.5)</w:t>
      </w:r>
    </w:p>
    <w:p w:rsidR="006D4055" w:rsidRPr="0024704E" w:rsidRDefault="004617CC">
      <w:pPr>
        <w:rPr>
          <w:sz w:val="24"/>
          <w:szCs w:val="24"/>
        </w:rPr>
      </w:pPr>
      <w:r w:rsidRPr="0024704E">
        <w:rPr>
          <w:color w:val="0066CC"/>
          <w:sz w:val="24"/>
          <w:szCs w:val="24"/>
        </w:rPr>
        <w:t>5.1 Calculating Angles – Explanation</w:t>
      </w: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Key angle facts</w:t>
      </w:r>
      <w:proofErr w:type="gramStart"/>
      <w:r w:rsidRPr="0024704E">
        <w:rPr>
          <w:sz w:val="24"/>
          <w:szCs w:val="24"/>
        </w:rPr>
        <w:t>:</w:t>
      </w:r>
      <w:proofErr w:type="gramEnd"/>
      <w:r w:rsidRPr="0024704E">
        <w:rPr>
          <w:sz w:val="24"/>
          <w:szCs w:val="24"/>
        </w:rPr>
        <w:br/>
        <w:t>• Angles on a straight line sum to 180°.</w:t>
      </w:r>
      <w:r w:rsidRPr="0024704E">
        <w:rPr>
          <w:sz w:val="24"/>
          <w:szCs w:val="24"/>
        </w:rPr>
        <w:br/>
        <w:t>• Angles around a point sum to 360°.</w:t>
      </w:r>
      <w:r w:rsidRPr="0024704E">
        <w:rPr>
          <w:sz w:val="24"/>
          <w:szCs w:val="24"/>
        </w:rPr>
        <w:br/>
        <w:t>• Vertically opposite angles are equal.</w:t>
      </w:r>
      <w:r w:rsidRPr="0024704E">
        <w:rPr>
          <w:sz w:val="24"/>
          <w:szCs w:val="24"/>
        </w:rPr>
        <w:br/>
        <w:t>• Complementary angles sum to 90°.</w:t>
      </w:r>
      <w:r w:rsidRPr="0024704E">
        <w:rPr>
          <w:sz w:val="24"/>
          <w:szCs w:val="24"/>
        </w:rPr>
        <w:br/>
        <w:t>• Supplementary angles sum to 180°.</w:t>
      </w:r>
    </w:p>
    <w:p w:rsidR="006D4055" w:rsidRPr="0024704E" w:rsidRDefault="004617CC">
      <w:pPr>
        <w:rPr>
          <w:sz w:val="24"/>
          <w:szCs w:val="24"/>
        </w:rPr>
      </w:pPr>
      <w:r w:rsidRPr="0024704E">
        <w:rPr>
          <w:color w:val="0066CC"/>
          <w:sz w:val="24"/>
          <w:szCs w:val="24"/>
        </w:rPr>
        <w:t>Parallel Lines – Extra Explanation</w:t>
      </w: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When a transversal cuts parallel lines</w:t>
      </w:r>
      <w:proofErr w:type="gramStart"/>
      <w:r w:rsidRPr="0024704E">
        <w:rPr>
          <w:sz w:val="24"/>
          <w:szCs w:val="24"/>
        </w:rPr>
        <w:t>:</w:t>
      </w:r>
      <w:proofErr w:type="gramEnd"/>
      <w:r w:rsidRPr="0024704E">
        <w:rPr>
          <w:sz w:val="24"/>
          <w:szCs w:val="24"/>
        </w:rPr>
        <w:br/>
        <w:t>• Corresponding angles are equal.</w:t>
      </w:r>
      <w:r w:rsidRPr="0024704E">
        <w:rPr>
          <w:sz w:val="24"/>
          <w:szCs w:val="24"/>
        </w:rPr>
        <w:br/>
        <w:t>• Alternate angles are equal.</w:t>
      </w:r>
      <w:r w:rsidRPr="0024704E">
        <w:rPr>
          <w:sz w:val="24"/>
          <w:szCs w:val="24"/>
        </w:rPr>
        <w:br/>
        <w:t>• Co-interior angles sum to 180°.</w:t>
      </w:r>
      <w:r w:rsidRPr="0024704E">
        <w:rPr>
          <w:sz w:val="24"/>
          <w:szCs w:val="24"/>
        </w:rPr>
        <w:br/>
      </w:r>
    </w:p>
    <w:p w:rsidR="006D4055" w:rsidRPr="0024704E" w:rsidRDefault="004617CC">
      <w:pPr>
        <w:rPr>
          <w:sz w:val="24"/>
          <w:szCs w:val="24"/>
        </w:rPr>
      </w:pPr>
      <w:r w:rsidRPr="0024704E">
        <w:rPr>
          <w:color w:val="0066CC"/>
          <w:sz w:val="24"/>
          <w:szCs w:val="24"/>
        </w:rPr>
        <w:t>Example</w:t>
      </w: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112° + x = 180° → x = 68°.</w:t>
      </w:r>
    </w:p>
    <w:p w:rsidR="006D4055" w:rsidRPr="0024704E" w:rsidRDefault="004617CC">
      <w:pPr>
        <w:rPr>
          <w:sz w:val="24"/>
          <w:szCs w:val="24"/>
        </w:rPr>
      </w:pPr>
      <w:r w:rsidRPr="0024704E">
        <w:rPr>
          <w:color w:val="0066CC"/>
          <w:sz w:val="24"/>
          <w:szCs w:val="24"/>
        </w:rPr>
        <w:t>Checkpoint Questions (8)</w:t>
      </w: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1) One angle on a straight line is 127°. Find the other.</w:t>
      </w: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2) Around a point: 140°, 95°, and x. Find x.</w:t>
      </w: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3) WORD PROBLEM: A lamp creates angles 34° and 56°. Find the third.</w:t>
      </w: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4617CC" w:rsidP="0024704E">
      <w:pPr>
        <w:rPr>
          <w:sz w:val="24"/>
          <w:szCs w:val="24"/>
        </w:rPr>
      </w:pPr>
      <w:r w:rsidRPr="0024704E">
        <w:rPr>
          <w:sz w:val="24"/>
          <w:szCs w:val="24"/>
        </w:rPr>
        <w:t>4) Vertically opposite angles: one is 78°. Find the opposite.</w:t>
      </w: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lastRenderedPageBreak/>
        <w:t>5) WORD PROBLEM: Angle between clock hands at 3:00 and 6:00?</w:t>
      </w: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6) Straight line: 50°, 3x+5, and x. Find x.</w:t>
      </w: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7) WORD PROBLEM: Logo angles: 70°, 125°, and one unknown. Find it.</w:t>
      </w: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8) Supplementary: 4x−10 and 2x+40 sum to 180°. Find x.</w:t>
      </w: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4617CC">
      <w:pPr>
        <w:rPr>
          <w:sz w:val="24"/>
          <w:szCs w:val="24"/>
        </w:rPr>
      </w:pPr>
      <w:r w:rsidRPr="0024704E">
        <w:rPr>
          <w:color w:val="0066CC"/>
          <w:sz w:val="24"/>
          <w:szCs w:val="24"/>
        </w:rPr>
        <w:t>5.2 Interior Angles of Polygons – Explanation</w:t>
      </w: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Interior angle facts</w:t>
      </w:r>
      <w:proofErr w:type="gramStart"/>
      <w:r w:rsidRPr="0024704E">
        <w:rPr>
          <w:sz w:val="24"/>
          <w:szCs w:val="24"/>
        </w:rPr>
        <w:t>:</w:t>
      </w:r>
      <w:proofErr w:type="gramEnd"/>
      <w:r w:rsidRPr="0024704E">
        <w:rPr>
          <w:sz w:val="24"/>
          <w:szCs w:val="24"/>
        </w:rPr>
        <w:br/>
        <w:t>• Sum of interior angles = (n − 2) × 180°.</w:t>
      </w:r>
      <w:r w:rsidRPr="0024704E">
        <w:rPr>
          <w:sz w:val="24"/>
          <w:szCs w:val="24"/>
        </w:rPr>
        <w:br/>
        <w:t>• Interior angle of a regular polygon = ((n − 2) × 180°) / n.</w:t>
      </w:r>
    </w:p>
    <w:p w:rsidR="006D4055" w:rsidRPr="0024704E" w:rsidRDefault="004617CC">
      <w:pPr>
        <w:rPr>
          <w:sz w:val="24"/>
          <w:szCs w:val="24"/>
        </w:rPr>
      </w:pPr>
      <w:r w:rsidRPr="0024704E">
        <w:rPr>
          <w:color w:val="0066CC"/>
          <w:sz w:val="24"/>
          <w:szCs w:val="24"/>
        </w:rPr>
        <w:t>Examples</w:t>
      </w: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(9−2) × 180 = 1260°.</w:t>
      </w:r>
      <w:r w:rsidRPr="0024704E">
        <w:rPr>
          <w:sz w:val="24"/>
          <w:szCs w:val="24"/>
        </w:rPr>
        <w:br/>
        <w:t>Interior angle of regular octagon = 135°.</w:t>
      </w:r>
    </w:p>
    <w:p w:rsidR="006D4055" w:rsidRPr="0024704E" w:rsidRDefault="004617CC">
      <w:pPr>
        <w:rPr>
          <w:sz w:val="24"/>
          <w:szCs w:val="24"/>
        </w:rPr>
      </w:pPr>
      <w:r w:rsidRPr="0024704E">
        <w:rPr>
          <w:color w:val="0066CC"/>
          <w:sz w:val="24"/>
          <w:szCs w:val="24"/>
        </w:rPr>
        <w:t>Checkpoint Questions (8)</w:t>
      </w: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1) Find the interior angle sum of a 12-sided polygon.</w:t>
      </w: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2) Find the interior angle of a regular 15-sided polygon.</w:t>
      </w: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lastRenderedPageBreak/>
        <w:t>3) WORD PROBLEM: A hall is shaped as a regular 10-gon. Find each interior angle.</w:t>
      </w: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4) A polygon has interior angle sum 1620°. How many sides?</w:t>
      </w: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5) WORD PROBLEM: A regular polygon has interior angle 140°. How many sides?</w:t>
      </w: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6) A 20-sided polygon: find sum and each interior angle if regular.</w:t>
      </w: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7) Interior angle sum is 900°. Form an equation and find number of sides.</w:t>
      </w: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8) WORD PROBLEM: Interior angle sum is 1980°. Find n and each interior angle.</w:t>
      </w: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4617CC">
      <w:pPr>
        <w:rPr>
          <w:sz w:val="24"/>
          <w:szCs w:val="24"/>
        </w:rPr>
      </w:pPr>
      <w:r w:rsidRPr="0024704E">
        <w:rPr>
          <w:color w:val="0066CC"/>
          <w:sz w:val="24"/>
          <w:szCs w:val="24"/>
        </w:rPr>
        <w:t>5.3 Exterior Angles of Polygons – Explanation</w:t>
      </w: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Exterior angle facts</w:t>
      </w:r>
      <w:proofErr w:type="gramStart"/>
      <w:r w:rsidRPr="0024704E">
        <w:rPr>
          <w:sz w:val="24"/>
          <w:szCs w:val="24"/>
        </w:rPr>
        <w:t>:</w:t>
      </w:r>
      <w:proofErr w:type="gramEnd"/>
      <w:r w:rsidRPr="0024704E">
        <w:rPr>
          <w:sz w:val="24"/>
          <w:szCs w:val="24"/>
        </w:rPr>
        <w:br/>
        <w:t>• Sum of exterior angles = 360°.</w:t>
      </w:r>
      <w:r w:rsidRPr="0024704E">
        <w:rPr>
          <w:sz w:val="24"/>
          <w:szCs w:val="24"/>
        </w:rPr>
        <w:br/>
        <w:t>• Exterior angle of regular polygon = 360° / n</w:t>
      </w:r>
      <w:proofErr w:type="gramStart"/>
      <w:r w:rsidRPr="0024704E">
        <w:rPr>
          <w:sz w:val="24"/>
          <w:szCs w:val="24"/>
        </w:rPr>
        <w:t>.</w:t>
      </w:r>
      <w:proofErr w:type="gramEnd"/>
      <w:r w:rsidRPr="0024704E">
        <w:rPr>
          <w:sz w:val="24"/>
          <w:szCs w:val="24"/>
        </w:rPr>
        <w:br/>
        <w:t>• Interior + exterior = 180°.</w:t>
      </w:r>
    </w:p>
    <w:p w:rsidR="006D4055" w:rsidRPr="0024704E" w:rsidRDefault="004617CC">
      <w:pPr>
        <w:rPr>
          <w:sz w:val="24"/>
          <w:szCs w:val="24"/>
        </w:rPr>
      </w:pPr>
      <w:r w:rsidRPr="0024704E">
        <w:rPr>
          <w:color w:val="0066CC"/>
          <w:sz w:val="24"/>
          <w:szCs w:val="24"/>
        </w:rPr>
        <w:t>Example</w:t>
      </w:r>
    </w:p>
    <w:p w:rsidR="006D4055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Exterior angle of regular 12-gon = 360/12 = 30°.</w:t>
      </w:r>
    </w:p>
    <w:p w:rsidR="0024704E" w:rsidRPr="0024704E" w:rsidRDefault="0024704E">
      <w:pPr>
        <w:rPr>
          <w:sz w:val="24"/>
          <w:szCs w:val="24"/>
        </w:rPr>
      </w:pPr>
    </w:p>
    <w:p w:rsidR="006D4055" w:rsidRPr="0024704E" w:rsidRDefault="004617CC">
      <w:pPr>
        <w:rPr>
          <w:sz w:val="24"/>
          <w:szCs w:val="24"/>
        </w:rPr>
      </w:pPr>
      <w:r w:rsidRPr="0024704E">
        <w:rPr>
          <w:color w:val="0066CC"/>
          <w:sz w:val="24"/>
          <w:szCs w:val="24"/>
        </w:rPr>
        <w:lastRenderedPageBreak/>
        <w:t>Checkpoint Questions (8)</w:t>
      </w: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1) Exterior angle of regular 9-gon.</w:t>
      </w: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2) Exterior angle = 24°. Find n.</w:t>
      </w: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3) WORD PROBLEM: Regular 15-gon logo. Find exterior angle.</w:t>
      </w: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4) Interior angle = 165°. Find exterior.</w:t>
      </w: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5) If interior sum = 1260°, find exterior sum.</w:t>
      </w: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6) Exterior = 30°. Find interior.</w:t>
      </w: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7) WORD PROBLEM: Exterior = 20°. Find number of sides.</w:t>
      </w: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8) For an 18-gon, find interior &amp; exterior angles.</w:t>
      </w: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4617CC">
      <w:pPr>
        <w:rPr>
          <w:sz w:val="24"/>
          <w:szCs w:val="24"/>
        </w:rPr>
      </w:pPr>
      <w:r w:rsidRPr="0024704E">
        <w:rPr>
          <w:color w:val="0066CC"/>
          <w:sz w:val="24"/>
          <w:szCs w:val="24"/>
        </w:rPr>
        <w:lastRenderedPageBreak/>
        <w:t>5.4 Constructions (Cyclic Quadrilaterals) – Explanation</w:t>
      </w: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A cyclic quadrilateral is a quadrilateral whose vertices lie on a circle.</w:t>
      </w:r>
      <w:r w:rsidRPr="0024704E">
        <w:rPr>
          <w:sz w:val="24"/>
          <w:szCs w:val="24"/>
        </w:rPr>
        <w:br/>
        <w:t>Key facts</w:t>
      </w:r>
      <w:proofErr w:type="gramStart"/>
      <w:r w:rsidRPr="0024704E">
        <w:rPr>
          <w:sz w:val="24"/>
          <w:szCs w:val="24"/>
        </w:rPr>
        <w:t>:</w:t>
      </w:r>
      <w:proofErr w:type="gramEnd"/>
      <w:r w:rsidRPr="0024704E">
        <w:rPr>
          <w:sz w:val="24"/>
          <w:szCs w:val="24"/>
        </w:rPr>
        <w:br/>
        <w:t>• Opposite angles sum to 180°.</w:t>
      </w:r>
      <w:r w:rsidRPr="0024704E">
        <w:rPr>
          <w:sz w:val="24"/>
          <w:szCs w:val="24"/>
        </w:rPr>
        <w:br/>
        <w:t>• All four vertices lie on the circumference.</w:t>
      </w:r>
      <w:r w:rsidRPr="0024704E">
        <w:rPr>
          <w:sz w:val="24"/>
          <w:szCs w:val="24"/>
        </w:rPr>
        <w:br/>
      </w:r>
      <w:r w:rsidRPr="0024704E">
        <w:rPr>
          <w:sz w:val="24"/>
          <w:szCs w:val="24"/>
        </w:rPr>
        <w:br/>
        <w:t>Construction steps</w:t>
      </w:r>
      <w:proofErr w:type="gramStart"/>
      <w:r w:rsidRPr="0024704E">
        <w:rPr>
          <w:sz w:val="24"/>
          <w:szCs w:val="24"/>
        </w:rPr>
        <w:t>:</w:t>
      </w:r>
      <w:proofErr w:type="gramEnd"/>
      <w:r w:rsidRPr="0024704E">
        <w:rPr>
          <w:sz w:val="24"/>
          <w:szCs w:val="24"/>
        </w:rPr>
        <w:br/>
        <w:t>1) Draw a circle.</w:t>
      </w:r>
      <w:r w:rsidRPr="0024704E">
        <w:rPr>
          <w:sz w:val="24"/>
          <w:szCs w:val="24"/>
        </w:rPr>
        <w:br/>
        <w:t>2) Mark four points on the circle.</w:t>
      </w:r>
      <w:r w:rsidRPr="0024704E">
        <w:rPr>
          <w:sz w:val="24"/>
          <w:szCs w:val="24"/>
        </w:rPr>
        <w:br/>
        <w:t>3) Connect the points to form a quadrilateral.</w:t>
      </w:r>
    </w:p>
    <w:p w:rsidR="006D4055" w:rsidRPr="0024704E" w:rsidRDefault="004617CC">
      <w:pPr>
        <w:rPr>
          <w:sz w:val="24"/>
          <w:szCs w:val="24"/>
        </w:rPr>
      </w:pPr>
      <w:r w:rsidRPr="0024704E">
        <w:rPr>
          <w:color w:val="0066CC"/>
          <w:sz w:val="24"/>
          <w:szCs w:val="24"/>
        </w:rPr>
        <w:t>Example</w:t>
      </w: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If angle A = 72°, then angle C = 180 − 72 = 108°.</w:t>
      </w:r>
    </w:p>
    <w:p w:rsidR="006D4055" w:rsidRPr="0024704E" w:rsidRDefault="004617CC">
      <w:pPr>
        <w:rPr>
          <w:sz w:val="24"/>
          <w:szCs w:val="24"/>
        </w:rPr>
      </w:pPr>
      <w:r w:rsidRPr="0024704E">
        <w:rPr>
          <w:color w:val="0066CC"/>
          <w:sz w:val="24"/>
          <w:szCs w:val="24"/>
        </w:rPr>
        <w:t>Checkpoint Questions (8)</w:t>
      </w: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1) Write steps to construct a quadrilateral inside a circle.</w:t>
      </w: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2) Angle A = 95° in cyclic quadrilateral. Find C.</w:t>
      </w: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3) Angle B = 118°. Find opposite angle D.</w:t>
      </w: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4) WORD PROBLEM: A designer draws a cyclic quadrilateral with angle 70°. Find opposite angle.</w:t>
      </w: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4617CC" w:rsidP="0024704E">
      <w:pPr>
        <w:rPr>
          <w:sz w:val="24"/>
          <w:szCs w:val="24"/>
        </w:rPr>
      </w:pPr>
      <w:r w:rsidRPr="0024704E">
        <w:rPr>
          <w:sz w:val="24"/>
          <w:szCs w:val="24"/>
        </w:rPr>
        <w:t>5) How to check if a quadrilateral is cyclic?</w:t>
      </w:r>
    </w:p>
    <w:p w:rsidR="006D4055" w:rsidRPr="0024704E" w:rsidRDefault="004617CC" w:rsidP="0024704E">
      <w:pPr>
        <w:rPr>
          <w:sz w:val="24"/>
          <w:szCs w:val="24"/>
        </w:rPr>
      </w:pPr>
      <w:r w:rsidRPr="0024704E">
        <w:rPr>
          <w:sz w:val="24"/>
          <w:szCs w:val="24"/>
        </w:rPr>
        <w:t>6) Opposite angles are 100° and 80°. Find remaining angles.</w:t>
      </w:r>
      <w:bookmarkStart w:id="0" w:name="_GoBack"/>
      <w:bookmarkEnd w:id="0"/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lastRenderedPageBreak/>
        <w:t>7) WORD PROBLEM: A student wants to draw 4 points on a circle to form a cyclic quadrilateral. What is the only condition?</w:t>
      </w: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8) A cyclic quadrilateral has A=60°, B=105°. Find C and D.</w:t>
      </w: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4617CC">
      <w:pPr>
        <w:rPr>
          <w:sz w:val="24"/>
          <w:szCs w:val="24"/>
        </w:rPr>
      </w:pPr>
      <w:r w:rsidRPr="0024704E">
        <w:rPr>
          <w:color w:val="0066CC"/>
          <w:sz w:val="24"/>
          <w:szCs w:val="24"/>
        </w:rPr>
        <w:t>5.5 Pythagoras’ Theorem – Explanation</w:t>
      </w: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In any right-angled triangle</w:t>
      </w:r>
      <w:proofErr w:type="gramStart"/>
      <w:r w:rsidRPr="0024704E">
        <w:rPr>
          <w:sz w:val="24"/>
          <w:szCs w:val="24"/>
        </w:rPr>
        <w:t>:</w:t>
      </w:r>
      <w:proofErr w:type="gramEnd"/>
      <w:r w:rsidRPr="0024704E">
        <w:rPr>
          <w:sz w:val="24"/>
          <w:szCs w:val="24"/>
        </w:rPr>
        <w:br/>
        <w:t>a² + b² = c² (c is the hypotenuse).</w:t>
      </w:r>
    </w:p>
    <w:p w:rsidR="006D4055" w:rsidRPr="0024704E" w:rsidRDefault="004617CC">
      <w:pPr>
        <w:rPr>
          <w:sz w:val="24"/>
          <w:szCs w:val="24"/>
        </w:rPr>
      </w:pPr>
      <w:r w:rsidRPr="0024704E">
        <w:rPr>
          <w:color w:val="0066CC"/>
          <w:sz w:val="24"/>
          <w:szCs w:val="24"/>
        </w:rPr>
        <w:t>Example</w:t>
      </w: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6² + 8² = c² → c = 10.</w:t>
      </w:r>
    </w:p>
    <w:p w:rsidR="006D4055" w:rsidRPr="0024704E" w:rsidRDefault="004617CC">
      <w:pPr>
        <w:rPr>
          <w:sz w:val="24"/>
          <w:szCs w:val="24"/>
        </w:rPr>
      </w:pPr>
      <w:r w:rsidRPr="0024704E">
        <w:rPr>
          <w:color w:val="0066CC"/>
          <w:sz w:val="24"/>
          <w:szCs w:val="24"/>
        </w:rPr>
        <w:t>Checkpoint Questions (8)</w:t>
      </w: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1) Legs: 7 cm, 24 cm. Find hypotenuse.</w:t>
      </w: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2) Hypotenuse: 20 cm, one leg: 12 cm. Find other leg.</w:t>
      </w: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4617CC" w:rsidP="0024704E">
      <w:pPr>
        <w:rPr>
          <w:sz w:val="24"/>
          <w:szCs w:val="24"/>
        </w:rPr>
      </w:pPr>
      <w:r w:rsidRPr="0024704E">
        <w:rPr>
          <w:sz w:val="24"/>
          <w:szCs w:val="24"/>
        </w:rPr>
        <w:t>3) WORD PROBLEM: Ladder 5 m high touches wall at 3 m. Find distance from wall.</w:t>
      </w: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 xml:space="preserve">4) </w:t>
      </w:r>
      <w:proofErr w:type="gramStart"/>
      <w:r w:rsidRPr="0024704E">
        <w:rPr>
          <w:sz w:val="24"/>
          <w:szCs w:val="24"/>
        </w:rPr>
        <w:t>Check</w:t>
      </w:r>
      <w:proofErr w:type="gramEnd"/>
      <w:r w:rsidRPr="0024704E">
        <w:rPr>
          <w:sz w:val="24"/>
          <w:szCs w:val="24"/>
        </w:rPr>
        <w:t xml:space="preserve"> if 5, 12, 13 form a right triangle.</w:t>
      </w: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5) Solve: x² + 9² = 15².</w:t>
      </w: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6) WORD PROBLEM: Person walks 6 km east then 8 km north. How far from start?</w:t>
      </w: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>7) Hypotenuse = 17 cm, one leg = 15 cm. Find other leg.</w:t>
      </w: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4617CC">
      <w:pPr>
        <w:rPr>
          <w:sz w:val="24"/>
          <w:szCs w:val="24"/>
        </w:rPr>
      </w:pPr>
      <w:r w:rsidRPr="0024704E">
        <w:rPr>
          <w:sz w:val="24"/>
          <w:szCs w:val="24"/>
        </w:rPr>
        <w:t xml:space="preserve">8) Distance between </w:t>
      </w:r>
      <w:proofErr w:type="gramStart"/>
      <w:r w:rsidRPr="0024704E">
        <w:rPr>
          <w:sz w:val="24"/>
          <w:szCs w:val="24"/>
        </w:rPr>
        <w:t>A(</w:t>
      </w:r>
      <w:proofErr w:type="gramEnd"/>
      <w:r w:rsidRPr="0024704E">
        <w:rPr>
          <w:sz w:val="24"/>
          <w:szCs w:val="24"/>
        </w:rPr>
        <w:t>2,3) and B(8,12)?</w:t>
      </w:r>
    </w:p>
    <w:p w:rsidR="006D4055" w:rsidRPr="0024704E" w:rsidRDefault="006D4055">
      <w:pPr>
        <w:rPr>
          <w:sz w:val="24"/>
          <w:szCs w:val="24"/>
        </w:rPr>
      </w:pPr>
    </w:p>
    <w:p w:rsidR="006D4055" w:rsidRPr="0024704E" w:rsidRDefault="006D4055">
      <w:pPr>
        <w:rPr>
          <w:sz w:val="24"/>
          <w:szCs w:val="24"/>
        </w:rPr>
      </w:pPr>
    </w:p>
    <w:sectPr w:rsidR="006D4055" w:rsidRPr="0024704E" w:rsidSect="004617CC">
      <w:pgSz w:w="12240" w:h="15840"/>
      <w:pgMar w:top="1440" w:right="1800" w:bottom="1440" w:left="180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4704E"/>
    <w:rsid w:val="0029639D"/>
    <w:rsid w:val="00326F90"/>
    <w:rsid w:val="004617CC"/>
    <w:rsid w:val="006D405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210D5BDD-54FD-43D3-923E-B1C505B0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8D8B78-81FF-4A88-868F-6779E7D5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4050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Magic Systems</cp:lastModifiedBy>
  <cp:revision>4</cp:revision>
  <dcterms:created xsi:type="dcterms:W3CDTF">2025-11-25T14:41:00Z</dcterms:created>
  <dcterms:modified xsi:type="dcterms:W3CDTF">2025-11-25T14:50:00Z</dcterms:modified>
  <cp:category/>
</cp:coreProperties>
</file>