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24D" w:rsidRDefault="001900EA" w:rsidP="001900EA">
      <w:pPr>
        <w:pStyle w:val="Heading1"/>
        <w:jc w:val="center"/>
      </w:pPr>
      <w:bookmarkStart w:id="0" w:name="_GoBack"/>
      <w:bookmarkEnd w:id="0"/>
      <w:r>
        <w:t>CAMBRIDGE LOWER SECONDARY MATHEMATICS</w:t>
      </w:r>
      <w:r>
        <w:br/>
        <w:t>Unit 4 – Answer Key</w:t>
      </w:r>
    </w:p>
    <w:p w:rsidR="004A524D" w:rsidRDefault="001900EA">
      <w:pPr>
        <w:pStyle w:val="Heading2"/>
      </w:pPr>
      <w:r>
        <w:t>4.1 Constructing and Solving Equations – Answers</w:t>
      </w:r>
    </w:p>
    <w:p w:rsidR="004A524D" w:rsidRDefault="001900EA">
      <w:r>
        <w:t>1) 5x − 8 = 2x + 13 → 3x = 21 → x = 7.</w:t>
      </w:r>
    </w:p>
    <w:p w:rsidR="004A524D" w:rsidRDefault="004A524D"/>
    <w:p w:rsidR="004A524D" w:rsidRDefault="001900EA">
      <w:r>
        <w:t>2) 4(2x − 3) = 3x + 10 → 8x − 12 = 3x + 10 → 5x = 22 → x = 22/5 = 4.4.</w:t>
      </w:r>
    </w:p>
    <w:p w:rsidR="004A524D" w:rsidRDefault="004A524D"/>
    <w:p w:rsidR="004A524D" w:rsidRDefault="001900EA">
      <w:r>
        <w:t>3) (3x + 4)/2 = x − 5</w:t>
      </w:r>
      <w:r>
        <w:t xml:space="preserve"> → 3x + 4 = 2x − 10 → x = −14.</w:t>
      </w:r>
    </w:p>
    <w:p w:rsidR="004A524D" w:rsidRDefault="004A524D"/>
    <w:p w:rsidR="004A524D" w:rsidRDefault="001900EA">
      <w:r>
        <w:t>4) Let the price of one notebook be n. 3n + 1 = 11 → 3n = 10 → n = 10/3 JD.</w:t>
      </w:r>
    </w:p>
    <w:p w:rsidR="004A524D" w:rsidRDefault="004A524D"/>
    <w:p w:rsidR="004A524D" w:rsidRDefault="001900EA">
      <w:r>
        <w:t>5) Let brother’s age be b, Ahmed’s age a = b + 7. a + b = 41 → (b + 7) + b = 41 → 2b = 34 → b = 17, so Ahmed a = 24.</w:t>
      </w:r>
    </w:p>
    <w:p w:rsidR="004A524D" w:rsidRDefault="004A524D"/>
    <w:p w:rsidR="004A524D" w:rsidRDefault="001900EA">
      <w:r>
        <w:t xml:space="preserve">6) 7(y − 2) = 3y + 18 → 7y − </w:t>
      </w:r>
      <w:r>
        <w:t>14 = 3y + 18 → 4y = 32 → y = 8.</w:t>
      </w:r>
    </w:p>
    <w:p w:rsidR="004A524D" w:rsidRDefault="004A524D"/>
    <w:p w:rsidR="004A524D" w:rsidRDefault="001900EA">
      <w:r>
        <w:t>7) 12x = 54 → x = 54/12 = 9/2 = 4.5 JD per box.</w:t>
      </w:r>
    </w:p>
    <w:p w:rsidR="004A524D" w:rsidRDefault="004A524D"/>
    <w:p w:rsidR="004A524D" w:rsidRDefault="001900EA">
      <w:r>
        <w:t>8) 4n − 9 = 31 → 4n = 40 → n = 10.</w:t>
      </w:r>
    </w:p>
    <w:p w:rsidR="004A524D" w:rsidRDefault="004A524D"/>
    <w:p w:rsidR="004A524D" w:rsidRDefault="001900EA">
      <w:pPr>
        <w:pStyle w:val="Heading2"/>
      </w:pPr>
      <w:r>
        <w:t>4.2 Simultaneous Equations – Answers</w:t>
      </w:r>
    </w:p>
    <w:p w:rsidR="004A524D" w:rsidRDefault="001900EA">
      <w:r>
        <w:t xml:space="preserve">9) x + 2y = 11 and x − y = 2 → from x − y = 2, x = y + 2. Substitute: (y + 2) + 2y = 11 → 3y = 9 → y </w:t>
      </w:r>
      <w:r>
        <w:t>= 3, x = 5.</w:t>
      </w:r>
    </w:p>
    <w:p w:rsidR="004A524D" w:rsidRDefault="004A524D"/>
    <w:p w:rsidR="004A524D" w:rsidRDefault="001900EA">
      <w:r>
        <w:t>10) 3a − b = 7 and a + b = 5 → add: 4a = 12 → a = 3, then b = 2.</w:t>
      </w:r>
    </w:p>
    <w:p w:rsidR="004A524D" w:rsidRDefault="004A524D"/>
    <w:p w:rsidR="004A524D" w:rsidRDefault="001900EA">
      <w:r>
        <w:lastRenderedPageBreak/>
        <w:t>11) 2x + y = 13 and 3x − y = 11 → add: 5x = 24 → x = 24/5, y = 13 − 2x = 13 − 48/5 = 17/5.</w:t>
      </w:r>
    </w:p>
    <w:p w:rsidR="004A524D" w:rsidRDefault="004A524D"/>
    <w:p w:rsidR="004A524D" w:rsidRDefault="001900EA">
      <w:r>
        <w:t>12) Let the smaller number be n and the larger be n + 6. n + (n + 6) = 20 → 2n = 14 →</w:t>
      </w:r>
      <w:r>
        <w:t xml:space="preserve"> n = 7, larger = 13.</w:t>
      </w:r>
    </w:p>
    <w:p w:rsidR="004A524D" w:rsidRDefault="004A524D"/>
    <w:p w:rsidR="004A524D" w:rsidRDefault="001900EA">
      <w:r>
        <w:t>13) Let number of girls be g, boys be g − 4. (g − 4) + g = 34 → 2g = 38 → g = 19, boys = 15.</w:t>
      </w:r>
    </w:p>
    <w:p w:rsidR="004A524D" w:rsidRDefault="004A524D"/>
    <w:p w:rsidR="004A524D" w:rsidRDefault="001900EA">
      <w:r>
        <w:t>14) 4m + n = 22 and 2m − n = 4 → add: 6m = 26 → m = 13/3, then 2m − n = 4 → 26/3 − n = 4 → n = 14/3.</w:t>
      </w:r>
    </w:p>
    <w:p w:rsidR="004A524D" w:rsidRDefault="004A524D"/>
    <w:p w:rsidR="004A524D" w:rsidRDefault="001900EA">
      <w:r>
        <w:t>15) Let pen price p and notebook price</w:t>
      </w:r>
      <w:r>
        <w:t xml:space="preserve"> n. 3p + 2n = 19 and p + n = 7. From p + n = 7 → n = 7 − p. Substitute: 3p + 2(7 − p) = 19 → p = 5, n = 2.</w:t>
      </w:r>
    </w:p>
    <w:p w:rsidR="004A524D" w:rsidRDefault="004A524D"/>
    <w:p w:rsidR="004A524D" w:rsidRDefault="001900EA">
      <w:r>
        <w:t>16) Let cake price c and juice price j. 2c + j = 9 and 3c + 2j = 15. From first, j = 9 − 2c. Substitute: 3c + 2(9 − 2c) = 15 → c = 3, j = 3.</w:t>
      </w:r>
    </w:p>
    <w:p w:rsidR="004A524D" w:rsidRDefault="004A524D"/>
    <w:p w:rsidR="004A524D" w:rsidRDefault="001900EA">
      <w:pPr>
        <w:pStyle w:val="Heading2"/>
      </w:pPr>
      <w:r>
        <w:t>4.3 In</w:t>
      </w:r>
      <w:r>
        <w:t>equalities – Answers</w:t>
      </w:r>
    </w:p>
    <w:p w:rsidR="004A524D" w:rsidRDefault="001900EA">
      <w:r>
        <w:t>17) 4x + 3 &lt; 19 → 4x &lt; 16 → x &lt; 4.</w:t>
      </w:r>
    </w:p>
    <w:p w:rsidR="004A524D" w:rsidRDefault="004A524D"/>
    <w:p w:rsidR="004A524D" w:rsidRDefault="001900EA">
      <w:r>
        <w:t>18) 7 − 2x ≥ 1 → −2x ≥ −6 → divide by −2 and reverse sign: x ≤ 3.</w:t>
      </w:r>
    </w:p>
    <w:p w:rsidR="004A524D" w:rsidRDefault="004A524D"/>
    <w:p w:rsidR="004A524D" w:rsidRDefault="001900EA">
      <w:r>
        <w:t>19) Let H be Hana’s age and S her sister’s age. 'At least 4 more than half her sister’s age' → H ≥ (1/2)S + 4.</w:t>
      </w:r>
    </w:p>
    <w:p w:rsidR="004A524D" w:rsidRDefault="004A524D"/>
    <w:p w:rsidR="004A524D" w:rsidRDefault="001900EA">
      <w:r>
        <w:t>20) Let a be age. Ac</w:t>
      </w:r>
      <w:r>
        <w:t>cepted ages: 18 ≤ a &lt; 65.</w:t>
      </w:r>
    </w:p>
    <w:p w:rsidR="004A524D" w:rsidRDefault="004A524D"/>
    <w:p w:rsidR="004A524D" w:rsidRDefault="001900EA">
      <w:r>
        <w:t>21) 5(2 − x) &gt; 3x − 4 → 10 − 5x &gt; 3x − 4 → −5x − 3x &gt; −4 − 10 → −8x &gt; −14 → divide by −8 and reverse sign: x &lt; 14/8 = 7/4.</w:t>
      </w:r>
    </w:p>
    <w:p w:rsidR="004A524D" w:rsidRDefault="004A524D"/>
    <w:p w:rsidR="004A524D" w:rsidRDefault="001900EA">
      <w:r>
        <w:lastRenderedPageBreak/>
        <w:t>22) 7x &lt; 60 (total less than 60 JD). Maximum whole number of books: x = 8.</w:t>
      </w:r>
    </w:p>
    <w:p w:rsidR="004A524D" w:rsidRDefault="004A524D"/>
    <w:p w:rsidR="004A524D" w:rsidRDefault="001900EA">
      <w:r>
        <w:t>23) −3x ≤ 18 → divide by −3 a</w:t>
      </w:r>
      <w:r>
        <w:t>nd reverse sign: x ≥ −6.</w:t>
      </w:r>
    </w:p>
    <w:p w:rsidR="004A524D" w:rsidRDefault="004A524D"/>
    <w:p w:rsidR="004A524D" w:rsidRDefault="001900EA">
      <w:r>
        <w:t>24) Let second exam mark be y. Total &gt; 120: 65 + y &gt; 120 → y &gt; 55.</w:t>
      </w:r>
    </w:p>
    <w:p w:rsidR="004A524D" w:rsidRDefault="004A524D"/>
    <w:sectPr w:rsidR="004A524D" w:rsidSect="001900EA">
      <w:pgSz w:w="12240" w:h="15840"/>
      <w:pgMar w:top="1440" w:right="1800" w:bottom="1440" w:left="18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900EA"/>
    <w:rsid w:val="0029639D"/>
    <w:rsid w:val="00326F90"/>
    <w:rsid w:val="004A524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D182323-1CB3-4793-83B9-21698CA7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A3B091-3E56-4E41-BD8B-1AE76BD99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Magic Systems</cp:lastModifiedBy>
  <cp:revision>2</cp:revision>
  <dcterms:created xsi:type="dcterms:W3CDTF">2025-11-25T14:14:00Z</dcterms:created>
  <dcterms:modified xsi:type="dcterms:W3CDTF">2025-11-25T14:14:00Z</dcterms:modified>
  <cp:category/>
</cp:coreProperties>
</file>