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3C9" w:rsidRDefault="002234E3" w:rsidP="002234E3">
      <w:pPr>
        <w:pStyle w:val="Heading1"/>
        <w:jc w:val="center"/>
      </w:pPr>
      <w:r>
        <w:t>CAMBRIDGE LOWER SECONDARY MATHEMATICS</w:t>
      </w:r>
      <w:r>
        <w:br/>
      </w:r>
      <w:r w:rsidRPr="00D15F47">
        <w:rPr>
          <w:rFonts w:ascii="Arial Black" w:hAnsi="Arial Black"/>
        </w:rPr>
        <w:t>Unit 4</w:t>
      </w:r>
      <w:r>
        <w:t xml:space="preserve"> – Explanations + Checkpoint-Style Questions</w:t>
      </w:r>
    </w:p>
    <w:p w:rsidR="00E303C9" w:rsidRDefault="002234E3">
      <w:pPr>
        <w:pStyle w:val="Heading2"/>
      </w:pPr>
      <w:r>
        <w:t>4.1 Constructing and Solving Equations – Explanation</w:t>
      </w:r>
    </w:p>
    <w:p w:rsidR="00E303C9" w:rsidRDefault="002234E3">
      <w:r>
        <w:t>An equation contains a variable and an equals sign. To solve an equation:</w:t>
      </w:r>
      <w:r>
        <w:br/>
        <w:t>1) Expand brackets (if any)</w:t>
      </w:r>
      <w:r>
        <w:br/>
        <w:t>2) Collect like terms</w:t>
      </w:r>
      <w:r>
        <w:br/>
        <w:t>3) Move variables to one side</w:t>
      </w:r>
      <w:r>
        <w:br/>
        <w:t>4) Move numbers to the other side</w:t>
      </w:r>
      <w:bookmarkStart w:id="0" w:name="_GoBack"/>
      <w:bookmarkEnd w:id="0"/>
      <w:r>
        <w:br/>
        <w:t>5) Isolate the variable</w:t>
      </w:r>
      <w:r>
        <w:br/>
        <w:t>Example: 3x − 7 = 2x + 5 → x = 12.</w:t>
      </w:r>
    </w:p>
    <w:p w:rsidR="00E303C9" w:rsidRDefault="002234E3">
      <w:pPr>
        <w:pStyle w:val="Heading3"/>
      </w:pPr>
      <w:r>
        <w:t>Checkpoint Questions:</w:t>
      </w:r>
    </w:p>
    <w:p w:rsidR="00E303C9" w:rsidRDefault="002234E3">
      <w:r>
        <w:t>1) Solve: 5x − 8 = 2x + 13</w:t>
      </w:r>
    </w:p>
    <w:p w:rsidR="00E303C9" w:rsidRDefault="00E303C9"/>
    <w:p w:rsidR="00E303C9" w:rsidRDefault="002234E3">
      <w:r>
        <w:t>2) Solve: 4(2x − 3) = 3x + 10</w:t>
      </w:r>
    </w:p>
    <w:p w:rsidR="00E303C9" w:rsidRDefault="00E303C9"/>
    <w:p w:rsidR="00E303C9" w:rsidRDefault="002234E3">
      <w:r>
        <w:t>3) Solve: (3x + 4)/2 = x − 5</w:t>
      </w:r>
    </w:p>
    <w:p w:rsidR="00E303C9" w:rsidRDefault="00E303C9"/>
    <w:p w:rsidR="00E303C9" w:rsidRDefault="002234E3">
      <w:r>
        <w:t>4) WORD PROBLEM: Three notebooks and a pen cost 11 JD. A pen costs 1 JD. Write and solve an equation to find the price of one notebook.</w:t>
      </w:r>
    </w:p>
    <w:p w:rsidR="00E303C9" w:rsidRDefault="00E303C9"/>
    <w:p w:rsidR="00E303C9" w:rsidRDefault="002234E3">
      <w:r>
        <w:t>5) WORD PROBLEM: Ahmed is 7 years older than his brother. Their total age is 41. Write and solve an equation to find Ahmed’s age.</w:t>
      </w:r>
    </w:p>
    <w:p w:rsidR="00E303C9" w:rsidRDefault="00E303C9"/>
    <w:p w:rsidR="00E303C9" w:rsidRDefault="002234E3">
      <w:r>
        <w:t>6) Solve: 7(y − 2) = 3y + 18</w:t>
      </w:r>
    </w:p>
    <w:p w:rsidR="00E303C9" w:rsidRDefault="00E303C9"/>
    <w:p w:rsidR="00E303C9" w:rsidRDefault="002234E3">
      <w:r>
        <w:t>7) WORD PROBLEM: A shop bought 12 juice boxes for x dinars each and paid 54 JD. Write and solve an equation to find x.</w:t>
      </w:r>
    </w:p>
    <w:p w:rsidR="00E303C9" w:rsidRDefault="00E303C9"/>
    <w:p w:rsidR="00E303C9" w:rsidRDefault="002234E3" w:rsidP="002234E3">
      <w:r>
        <w:t>8) WORD PROBLEM: 'Four times a number minus 9 gives 31.' Write an equation and solve for the number.</w:t>
      </w:r>
    </w:p>
    <w:p w:rsidR="00E303C9" w:rsidRDefault="002234E3">
      <w:pPr>
        <w:pStyle w:val="Heading2"/>
      </w:pPr>
      <w:r>
        <w:lastRenderedPageBreak/>
        <w:t>4.2 Simultaneous Equations – Explanation</w:t>
      </w:r>
    </w:p>
    <w:p w:rsidR="00E303C9" w:rsidRDefault="002234E3">
      <w:r>
        <w:t>Simultaneous equations involve two equations with two unknowns. Solve using:</w:t>
      </w:r>
      <w:r>
        <w:br/>
        <w:t>• Substitution</w:t>
      </w:r>
      <w:r>
        <w:br/>
        <w:t>• Elimination</w:t>
      </w:r>
      <w:r>
        <w:br/>
        <w:t>Example: x + y = 10; x − y = 2 → x = 6, y = 4.</w:t>
      </w:r>
    </w:p>
    <w:p w:rsidR="00E303C9" w:rsidRDefault="002234E3">
      <w:pPr>
        <w:pStyle w:val="Heading3"/>
      </w:pPr>
      <w:r>
        <w:t>Checkpoint Questions:</w:t>
      </w:r>
    </w:p>
    <w:p w:rsidR="00E303C9" w:rsidRDefault="002234E3">
      <w:r>
        <w:t>9) Solve: x + 2y = 11 and x − y = 2</w:t>
      </w:r>
    </w:p>
    <w:p w:rsidR="00E303C9" w:rsidRDefault="00E303C9"/>
    <w:p w:rsidR="00E303C9" w:rsidRDefault="002234E3">
      <w:r>
        <w:t>10) Solve: 3a − b = 7 and a + b = 5</w:t>
      </w:r>
    </w:p>
    <w:p w:rsidR="00E303C9" w:rsidRDefault="00E303C9"/>
    <w:p w:rsidR="00E303C9" w:rsidRDefault="002234E3">
      <w:r>
        <w:t>11) Solve: 2x + y = 13 and 3x − y = 11</w:t>
      </w:r>
    </w:p>
    <w:p w:rsidR="00E303C9" w:rsidRDefault="00E303C9"/>
    <w:p w:rsidR="00E303C9" w:rsidRDefault="002234E3">
      <w:r>
        <w:t>12) WORD PROBLEM: The sum of two numbers is 20 and one number is 6 more than the other. Form two equations and solve.</w:t>
      </w:r>
    </w:p>
    <w:p w:rsidR="00E303C9" w:rsidRDefault="00E303C9"/>
    <w:p w:rsidR="00E303C9" w:rsidRDefault="002234E3">
      <w:r>
        <w:t>13) WORD PROBLEM: In a class, boys + girls = 34. The number of boys is 4 less than the number of girls. Form equations and solve.</w:t>
      </w:r>
    </w:p>
    <w:p w:rsidR="00E303C9" w:rsidRDefault="00E303C9"/>
    <w:p w:rsidR="00E303C9" w:rsidRDefault="002234E3">
      <w:r>
        <w:t>14) Solve: 4m + n = 22 and 2m − n = 4</w:t>
      </w:r>
    </w:p>
    <w:p w:rsidR="00E303C9" w:rsidRDefault="00E303C9"/>
    <w:p w:rsidR="00E303C9" w:rsidRDefault="002234E3">
      <w:r>
        <w:t>15) WORD PROBLEM: 3 pens + 2 notebooks cost 19 JD. One pen + one notebook cost 7 JD. Form equations and find each price.</w:t>
      </w:r>
    </w:p>
    <w:p w:rsidR="00E303C9" w:rsidRDefault="00E303C9"/>
    <w:p w:rsidR="00E303C9" w:rsidRDefault="002234E3">
      <w:r>
        <w:t>16) WORD PROBLEM: 2 cakes + 1 juice = 9 JD. 3 cakes + 2 juices = 15 JD. Find the price of one cake and one juice.</w:t>
      </w:r>
    </w:p>
    <w:p w:rsidR="00E303C9" w:rsidRDefault="00E303C9"/>
    <w:p w:rsidR="00E303C9" w:rsidRDefault="002234E3">
      <w:pPr>
        <w:pStyle w:val="Heading2"/>
      </w:pPr>
      <w:r>
        <w:t>4.3 Inequalities – Explanation</w:t>
      </w:r>
    </w:p>
    <w:p w:rsidR="00E303C9" w:rsidRDefault="002234E3">
      <w:r>
        <w:t>Inequalities use &lt;, &gt;, ≤, ≥. Solve them like equations, but if you multiply or divide by a negative number, reverse the inequality sign.</w:t>
      </w:r>
      <w:r>
        <w:br/>
        <w:t>Example: 3x − 5 &gt; 7 → 3x &gt; 12 → x &gt; 4.</w:t>
      </w:r>
    </w:p>
    <w:p w:rsidR="00E303C9" w:rsidRDefault="002234E3">
      <w:pPr>
        <w:pStyle w:val="Heading3"/>
      </w:pPr>
      <w:r>
        <w:lastRenderedPageBreak/>
        <w:t>Checkpoint Questions:</w:t>
      </w:r>
    </w:p>
    <w:p w:rsidR="00E303C9" w:rsidRDefault="002234E3">
      <w:r>
        <w:t>17) Solve: 4x + 3 &lt; 19</w:t>
      </w:r>
    </w:p>
    <w:p w:rsidR="00E303C9" w:rsidRDefault="00E303C9"/>
    <w:p w:rsidR="00E303C9" w:rsidRDefault="002234E3">
      <w:r>
        <w:t>18) Solve: 7 − 2x ≥ 1</w:t>
      </w:r>
    </w:p>
    <w:p w:rsidR="00E303C9" w:rsidRDefault="00E303C9"/>
    <w:p w:rsidR="00E303C9" w:rsidRDefault="002234E3">
      <w:r>
        <w:t>19) WORD PROBLEM: 'Hana’s age is at least 4 more than half her sister’s age.' Write an inequality.</w:t>
      </w:r>
    </w:p>
    <w:p w:rsidR="00E303C9" w:rsidRDefault="00E303C9"/>
    <w:p w:rsidR="00E303C9" w:rsidRDefault="002234E3">
      <w:r>
        <w:t>20) WORD PROBLEM: A company accepts employees aged ≥18 and &lt;65. Write an inequality representing accepted ages.</w:t>
      </w:r>
    </w:p>
    <w:p w:rsidR="00E303C9" w:rsidRDefault="00E303C9"/>
    <w:p w:rsidR="00E303C9" w:rsidRDefault="002234E3">
      <w:r>
        <w:t>21) Solve: 5(2 − x) &gt; 3x − 4</w:t>
      </w:r>
    </w:p>
    <w:p w:rsidR="00E303C9" w:rsidRDefault="00E303C9"/>
    <w:p w:rsidR="00E303C9" w:rsidRDefault="002234E3">
      <w:r>
        <w:t xml:space="preserve">22) WORD PROBLEM: </w:t>
      </w:r>
      <w:proofErr w:type="spellStart"/>
      <w:r>
        <w:t>Karam</w:t>
      </w:r>
      <w:proofErr w:type="spellEnd"/>
      <w:r>
        <w:t xml:space="preserve"> pays less than 60 JD for x books. Each book costs 7 JD. Write an inequality and find the maximum x.</w:t>
      </w:r>
    </w:p>
    <w:p w:rsidR="00E303C9" w:rsidRDefault="00E303C9"/>
    <w:p w:rsidR="00E303C9" w:rsidRDefault="002234E3">
      <w:r>
        <w:t>23) Solve: −3x ≤ 18</w:t>
      </w:r>
    </w:p>
    <w:p w:rsidR="00E303C9" w:rsidRDefault="00E303C9"/>
    <w:p w:rsidR="00E303C9" w:rsidRDefault="002234E3">
      <w:r>
        <w:t>24) WORD PROBLEM: A student’s total marks must be greater than 120 out of 200. If the first mark is 65, write an inequality for the second mark.</w:t>
      </w:r>
    </w:p>
    <w:p w:rsidR="00E303C9" w:rsidRDefault="00E303C9"/>
    <w:sectPr w:rsidR="00E303C9" w:rsidSect="002234E3">
      <w:pgSz w:w="12240" w:h="15840"/>
      <w:pgMar w:top="144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234E3"/>
    <w:rsid w:val="0029639D"/>
    <w:rsid w:val="00326F90"/>
    <w:rsid w:val="00AA1D8D"/>
    <w:rsid w:val="00B47730"/>
    <w:rsid w:val="00CB0664"/>
    <w:rsid w:val="00CB71D8"/>
    <w:rsid w:val="00D15F47"/>
    <w:rsid w:val="00E303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2C65428-9AE8-43D7-9348-EC6CEF97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80F39A-3C72-4926-9E49-9855BDCF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Magic Systems</cp:lastModifiedBy>
  <cp:revision>4</cp:revision>
  <dcterms:created xsi:type="dcterms:W3CDTF">2025-11-25T14:12:00Z</dcterms:created>
  <dcterms:modified xsi:type="dcterms:W3CDTF">2025-11-25T14:48:00Z</dcterms:modified>
  <cp:category/>
</cp:coreProperties>
</file>