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472" w:rsidRDefault="00B61583" w:rsidP="00204937">
      <w:pPr>
        <w:pStyle w:val="Heading1"/>
        <w:jc w:val="center"/>
      </w:pPr>
      <w:r>
        <w:t>CAMBRIDGE LOWER SECONDARY MATHEMATICS</w:t>
      </w:r>
      <w:r>
        <w:br/>
      </w:r>
      <w:r w:rsidRPr="000519B6">
        <w:rPr>
          <w:rFonts w:ascii="Arial Black" w:hAnsi="Arial Black"/>
        </w:rPr>
        <w:t>Unit 3</w:t>
      </w:r>
      <w:r>
        <w:t xml:space="preserve"> – Explanations + Checkpoint-Style Questions</w:t>
      </w:r>
    </w:p>
    <w:p w:rsidR="00F26472" w:rsidRDefault="00B61583">
      <w:pPr>
        <w:pStyle w:val="Heading2"/>
      </w:pPr>
      <w:r>
        <w:t>3.1 Multiplying and dividing by powers of 10 – Explanation</w:t>
      </w:r>
    </w:p>
    <w:p w:rsidR="00F26472" w:rsidRDefault="00B61583">
      <w:r>
        <w:t>When multiplying by powers of 10, move the decimal point to the right.</w:t>
      </w:r>
      <w:r>
        <w:br/>
        <w:t>When dividing, move the decimal point to the left.</w:t>
      </w:r>
      <w:r>
        <w:br/>
        <w:t>For 10^n:</w:t>
      </w:r>
      <w:r>
        <w:br/>
        <w:t>• n positive → move decimal n places right.</w:t>
      </w:r>
      <w:r>
        <w:br/>
        <w:t>• n negative → move decimal n places left.</w:t>
      </w:r>
      <w:bookmarkStart w:id="0" w:name="_GoBack"/>
      <w:bookmarkEnd w:id="0"/>
      <w:r>
        <w:br/>
        <w:t>Example: 4.23 × 10⁻³ = 0.00423.</w:t>
      </w:r>
    </w:p>
    <w:p w:rsidR="00F26472" w:rsidRDefault="00B61583">
      <w:pPr>
        <w:pStyle w:val="Heading3"/>
      </w:pPr>
      <w:r>
        <w:t>Checkpoint Questions:</w:t>
      </w:r>
    </w:p>
    <w:p w:rsidR="00F26472" w:rsidRDefault="00B61583">
      <w:r>
        <w:t>1) Write 4.23 × 10⁻³ as an ordinary number.</w:t>
      </w:r>
    </w:p>
    <w:p w:rsidR="00F26472" w:rsidRDefault="00B61583">
      <w:r>
        <w:br/>
      </w:r>
    </w:p>
    <w:p w:rsidR="00F26472" w:rsidRDefault="00B61583">
      <w:r>
        <w:t>2) Fill in the blank: 7.5 × 10^? = 750000</w:t>
      </w:r>
    </w:p>
    <w:p w:rsidR="00F26472" w:rsidRDefault="00B61583">
      <w:r>
        <w:br/>
      </w:r>
    </w:p>
    <w:p w:rsidR="00F26472" w:rsidRDefault="00B61583">
      <w:r>
        <w:t>3) Order from largest to smallest: 1.6×10² , 9.2×10³ , 4.5×10¹</w:t>
      </w:r>
    </w:p>
    <w:p w:rsidR="00F26472" w:rsidRDefault="00B61583">
      <w:r>
        <w:br/>
      </w:r>
    </w:p>
    <w:p w:rsidR="00F26472" w:rsidRDefault="00B61583">
      <w:r>
        <w:t>4) Write 0.000081 in the form A × 10ⁿ.</w:t>
      </w:r>
    </w:p>
    <w:p w:rsidR="00F26472" w:rsidRDefault="00B61583">
      <w:r>
        <w:br/>
      </w:r>
    </w:p>
    <w:p w:rsidR="00F26472" w:rsidRDefault="00B61583">
      <w:r>
        <w:t>5) Calculate: (6.4×10⁵) ÷ 10³</w:t>
      </w:r>
    </w:p>
    <w:p w:rsidR="00F26472" w:rsidRDefault="00B61583">
      <w:r>
        <w:br/>
      </w:r>
    </w:p>
    <w:p w:rsidR="00F26472" w:rsidRDefault="00B61583">
      <w:pPr>
        <w:pStyle w:val="Heading2"/>
      </w:pPr>
      <w:r>
        <w:t>3.2 Multiplying and dividing decimals – Explanation</w:t>
      </w:r>
    </w:p>
    <w:p w:rsidR="00F26472" w:rsidRDefault="00B61583">
      <w:r>
        <w:t>To multiply decimals:</w:t>
      </w:r>
      <w:r>
        <w:br/>
        <w:t>• Multiply ignoring decimals.</w:t>
      </w:r>
      <w:r>
        <w:br/>
        <w:t>• Count total decimal places.</w:t>
      </w:r>
      <w:r>
        <w:br/>
      </w:r>
      <w:r>
        <w:br/>
        <w:t>To divide decimals:</w:t>
      </w:r>
      <w:r>
        <w:br/>
        <w:t>• Make the divisor a whole number by shifting the decimal.</w:t>
      </w:r>
      <w:r>
        <w:br/>
      </w:r>
      <w:r>
        <w:lastRenderedPageBreak/>
        <w:t>• Shift the dividend the same number of places.</w:t>
      </w:r>
      <w:r>
        <w:br/>
        <w:t>Example: 0.036 ÷ 0.004 = 9.</w:t>
      </w:r>
    </w:p>
    <w:p w:rsidR="00F26472" w:rsidRDefault="00B61583">
      <w:pPr>
        <w:pStyle w:val="Heading3"/>
      </w:pPr>
      <w:r>
        <w:t>Checkpoint Questions:</w:t>
      </w:r>
    </w:p>
    <w:p w:rsidR="00F26472" w:rsidRDefault="00B61583">
      <w:r>
        <w:t>6) Calculate: 0.036 ÷ 0.004</w:t>
      </w:r>
    </w:p>
    <w:p w:rsidR="00F26472" w:rsidRDefault="00B61583">
      <w:r>
        <w:br/>
      </w:r>
    </w:p>
    <w:p w:rsidR="00F26472" w:rsidRDefault="00B61583">
      <w:r>
        <w:t>7) Write the answer as a decimal: 3.5 × 0.002</w:t>
      </w:r>
    </w:p>
    <w:p w:rsidR="00F26472" w:rsidRDefault="00B61583">
      <w:r>
        <w:br/>
      </w:r>
    </w:p>
    <w:p w:rsidR="00F26472" w:rsidRDefault="00B61583">
      <w:r>
        <w:t>8) If a = 0.048 and b = 0.006, find a ÷ b.</w:t>
      </w:r>
    </w:p>
    <w:p w:rsidR="00F26472" w:rsidRDefault="00B61583">
      <w:r>
        <w:br/>
      </w:r>
    </w:p>
    <w:p w:rsidR="00F26472" w:rsidRDefault="00B61583">
      <w:r>
        <w:t>9) Calculate: (0.025 × 4) ÷ 0.01</w:t>
      </w:r>
    </w:p>
    <w:p w:rsidR="00F26472" w:rsidRDefault="00B61583">
      <w:r>
        <w:br/>
      </w:r>
    </w:p>
    <w:p w:rsidR="00F26472" w:rsidRDefault="00B61583">
      <w:r>
        <w:t>10) A product weighs 0.36 kg. What is the total weight of 125 products?</w:t>
      </w:r>
    </w:p>
    <w:p w:rsidR="00F26472" w:rsidRDefault="00B61583">
      <w:r>
        <w:br/>
      </w:r>
    </w:p>
    <w:p w:rsidR="00F26472" w:rsidRDefault="00B61583">
      <w:pPr>
        <w:pStyle w:val="Heading2"/>
      </w:pPr>
      <w:r>
        <w:t>3.3 Understanding compound percentages – Explanation</w:t>
      </w:r>
    </w:p>
    <w:p w:rsidR="00F26472" w:rsidRDefault="00B61583">
      <w:r>
        <w:t>Compound percentages involve repeated increases or decreases.</w:t>
      </w:r>
      <w:r>
        <w:br/>
        <w:t>Increase by p% → multiply by (1 + p/100).</w:t>
      </w:r>
      <w:r>
        <w:br/>
        <w:t>Decrease by p% → multiply by (1 − p/100).</w:t>
      </w:r>
      <w:r>
        <w:br/>
        <w:t>Example: 200 increased by 10% twice → 200 × 1.1 × 1.1.</w:t>
      </w:r>
    </w:p>
    <w:p w:rsidR="00F26472" w:rsidRDefault="00B61583">
      <w:pPr>
        <w:pStyle w:val="Heading3"/>
      </w:pPr>
      <w:r>
        <w:t>Checkpoint Questions:</w:t>
      </w:r>
    </w:p>
    <w:p w:rsidR="00F26472" w:rsidRDefault="00B61583">
      <w:r>
        <w:t>11) A bag costs 80 JD and increases by 15%. Find the new price.</w:t>
      </w:r>
    </w:p>
    <w:p w:rsidR="00F26472" w:rsidRDefault="00B61583">
      <w:r>
        <w:br/>
      </w:r>
    </w:p>
    <w:p w:rsidR="00F26472" w:rsidRDefault="00B61583">
      <w:r>
        <w:t>12) Students decreased from 540 to 486. Find the percentage decrease.</w:t>
      </w:r>
    </w:p>
    <w:p w:rsidR="00F26472" w:rsidRDefault="00B61583">
      <w:r>
        <w:br/>
      </w:r>
    </w:p>
    <w:p w:rsidR="00F26472" w:rsidRDefault="00B61583">
      <w:r>
        <w:t>13) A device costs 600 JD. It decreases by 12% then increases by 5%. Find the final price.</w:t>
      </w:r>
    </w:p>
    <w:p w:rsidR="00F26472" w:rsidRDefault="00F26472"/>
    <w:p w:rsidR="00F26472" w:rsidRDefault="00B61583">
      <w:r>
        <w:lastRenderedPageBreak/>
        <w:t>14) A stock increases by 10% each year for 2 years. Starting from 500, find the final amount.</w:t>
      </w:r>
    </w:p>
    <w:p w:rsidR="00F26472" w:rsidRDefault="00B61583">
      <w:r>
        <w:br/>
      </w:r>
    </w:p>
    <w:p w:rsidR="00F26472" w:rsidRDefault="00B61583">
      <w:r>
        <w:t>15) What single percentage increase is equivalent to increasing by 8% then another 8%?</w:t>
      </w:r>
    </w:p>
    <w:p w:rsidR="00F26472" w:rsidRDefault="00B61583">
      <w:r>
        <w:br/>
      </w:r>
    </w:p>
    <w:p w:rsidR="00F26472" w:rsidRDefault="00B61583">
      <w:pPr>
        <w:pStyle w:val="Heading2"/>
      </w:pPr>
      <w:r>
        <w:t>3.4 Upper and lower bounds – Explanation</w:t>
      </w:r>
    </w:p>
    <w:p w:rsidR="00F26472" w:rsidRDefault="00B61583">
      <w:r>
        <w:t>Bounds depend on the degree of rounding.</w:t>
      </w:r>
      <w:r>
        <w:br/>
        <w:t>Nearest 0.1 → ±0.05</w:t>
      </w:r>
      <w:r>
        <w:br/>
        <w:t>Nearest 0.01 → ±0.005</w:t>
      </w:r>
      <w:r>
        <w:br/>
        <w:t>Example: 4.7 to nearest 0.1 → lower 4.65, upper 4.75.</w:t>
      </w:r>
    </w:p>
    <w:p w:rsidR="00F26472" w:rsidRDefault="00B61583">
      <w:pPr>
        <w:pStyle w:val="Heading3"/>
      </w:pPr>
      <w:r>
        <w:t>Checkpoint Questions:</w:t>
      </w:r>
    </w:p>
    <w:p w:rsidR="00F26472" w:rsidRDefault="00B61583">
      <w:r>
        <w:t>16) A number rounded to the nearest 0.01 is 3.46. Find upper and lower bounds.</w:t>
      </w:r>
    </w:p>
    <w:p w:rsidR="00F26472" w:rsidRDefault="00B61583">
      <w:r>
        <w:br/>
      </w:r>
    </w:p>
    <w:p w:rsidR="00F26472" w:rsidRDefault="00B61583">
      <w:r>
        <w:t>17) A time measured to the nearest 0.1 s is 7.3 s. Find the possible range.</w:t>
      </w:r>
    </w:p>
    <w:p w:rsidR="00F26472" w:rsidRDefault="00B61583">
      <w:r>
        <w:br/>
      </w:r>
    </w:p>
    <w:p w:rsidR="00F26472" w:rsidRDefault="00B61583">
      <w:r>
        <w:t>18) The circumference of a circle is 31 cm correct to the nearest cm. Find the bounds.</w:t>
      </w:r>
    </w:p>
    <w:p w:rsidR="00F26472" w:rsidRDefault="00B61583">
      <w:r>
        <w:br/>
      </w:r>
    </w:p>
    <w:p w:rsidR="00F26472" w:rsidRDefault="00B61583">
      <w:r>
        <w:t>19) A rectangle has length = 12.6 (nearest 0.1) and width = 8.4 (nearest 0.1). Find max and min possible areas.</w:t>
      </w:r>
    </w:p>
    <w:p w:rsidR="00F26472" w:rsidRDefault="00B61583">
      <w:r>
        <w:br/>
      </w:r>
    </w:p>
    <w:p w:rsidR="00F26472" w:rsidRDefault="00B61583">
      <w:r>
        <w:t>20) If x = 4.3 ± 0.05 and y = 2.7 ± 0.05, find the maximum possible value of x − y.</w:t>
      </w:r>
    </w:p>
    <w:p w:rsidR="00F26472" w:rsidRDefault="00B61583">
      <w:r>
        <w:br/>
      </w:r>
    </w:p>
    <w:sectPr w:rsidR="00F26472" w:rsidSect="00B61583">
      <w:pgSz w:w="12240" w:h="15840"/>
      <w:pgMar w:top="1440" w:right="1800" w:bottom="1440" w:left="180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19B6"/>
    <w:rsid w:val="0006063C"/>
    <w:rsid w:val="0015074B"/>
    <w:rsid w:val="00204937"/>
    <w:rsid w:val="0029639D"/>
    <w:rsid w:val="00326F90"/>
    <w:rsid w:val="00AA1D8D"/>
    <w:rsid w:val="00B47730"/>
    <w:rsid w:val="00B61583"/>
    <w:rsid w:val="00CB0664"/>
    <w:rsid w:val="00F2647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D7CA14C2-8FA2-4FA8-98BC-C87B15F4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07386C-745F-45DD-A0BB-0D0536FA1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Magic Systems</cp:lastModifiedBy>
  <cp:revision>7</cp:revision>
  <dcterms:created xsi:type="dcterms:W3CDTF">2013-12-23T23:15:00Z</dcterms:created>
  <dcterms:modified xsi:type="dcterms:W3CDTF">2025-11-25T14:48:00Z</dcterms:modified>
  <cp:category/>
</cp:coreProperties>
</file>