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9F2" w:rsidRDefault="00561FDC">
      <w:pPr>
        <w:pStyle w:val="Heading1"/>
      </w:pPr>
      <w:r>
        <w:t>CAMBRIDGE LOWER SECONDARY MATHEMATICS</w:t>
      </w:r>
      <w:r>
        <w:br/>
        <w:t>Unit 2 – Answer Key (100% Checked)</w:t>
      </w:r>
    </w:p>
    <w:p w:rsidR="007979F2" w:rsidRDefault="00561FDC">
      <w:pPr>
        <w:pStyle w:val="Heading2"/>
      </w:pPr>
      <w:r>
        <w:t>2.1 Substituting into expressions – Answers</w:t>
      </w:r>
    </w:p>
    <w:p w:rsidR="007979F2" w:rsidRDefault="00561FDC" w:rsidP="00561FDC">
      <w:r>
        <w:t>1) 4x − 7 when x = 3 → 4(3) − 7 = 12 − 7 = 5.</w:t>
      </w:r>
    </w:p>
    <w:p w:rsidR="007979F2" w:rsidRDefault="00561FDC" w:rsidP="00561FDC">
      <w:r>
        <w:t>2) 2a + 3b when a = 4 and b = 2 → 2(4) + 3(2) = 8 + 6 = 14.</w:t>
      </w:r>
    </w:p>
    <w:p w:rsidR="007979F2" w:rsidRDefault="00561FDC" w:rsidP="00561FDC">
      <w:r>
        <w:t xml:space="preserve">3) 6m − 2n + 1 when m = 5 and </w:t>
      </w:r>
      <w:r>
        <w:t>n = 3 → 30 − 6 + 1 = 25.</w:t>
      </w:r>
    </w:p>
    <w:p w:rsidR="007979F2" w:rsidRDefault="00561FDC" w:rsidP="00561FDC">
      <w:r>
        <w:t>4) 3x² − 4xy + y² when x = 2 and y = −1 → 3(4) − 4(2</w:t>
      </w:r>
      <w:proofErr w:type="gramStart"/>
      <w:r>
        <w:t>)(</w:t>
      </w:r>
      <w:proofErr w:type="gramEnd"/>
      <w:r>
        <w:t>−1) + 1 = 12 + 8 + 1 = 21.</w:t>
      </w:r>
    </w:p>
    <w:p w:rsidR="007979F2" w:rsidRDefault="00561FDC">
      <w:r>
        <w:t>5) A = (2p − q) / 3 when p = −4 and q = 5 → (−8 − 5)/3 = −13/3.</w:t>
      </w:r>
    </w:p>
    <w:p w:rsidR="007979F2" w:rsidRDefault="007979F2"/>
    <w:p w:rsidR="007979F2" w:rsidRDefault="00561FDC">
      <w:pPr>
        <w:pStyle w:val="Heading2"/>
      </w:pPr>
      <w:r>
        <w:t>2.2 Constructing expressions – Answers</w:t>
      </w:r>
    </w:p>
    <w:p w:rsidR="007979F2" w:rsidRDefault="00561FDC">
      <w:r>
        <w:t>1) A number increased by 12 → x + 12.</w:t>
      </w:r>
    </w:p>
    <w:p w:rsidR="007979F2" w:rsidRDefault="007979F2"/>
    <w:p w:rsidR="007979F2" w:rsidRDefault="00561FDC">
      <w:r>
        <w:t>2) Tw</w:t>
      </w:r>
      <w:r>
        <w:t>ice a number n minus 3 → 2n − 3.</w:t>
      </w:r>
    </w:p>
    <w:p w:rsidR="007979F2" w:rsidRDefault="007979F2"/>
    <w:p w:rsidR="007979F2" w:rsidRDefault="00561FDC">
      <w:r>
        <w:t>3) Three consecutive numbers starting with x → x + (x+1) + (x+2).</w:t>
      </w:r>
    </w:p>
    <w:p w:rsidR="007979F2" w:rsidRDefault="007979F2"/>
    <w:p w:rsidR="007979F2" w:rsidRDefault="00561FDC">
      <w:r>
        <w:t>4) Total balls: x + (3x − 5) = 4x − 5.</w:t>
      </w:r>
    </w:p>
    <w:p w:rsidR="007979F2" w:rsidRDefault="007979F2"/>
    <w:p w:rsidR="007979F2" w:rsidRDefault="00561FDC">
      <w:r>
        <w:t>5) Time = distance ÷ speed = d / (3v − 2).</w:t>
      </w:r>
    </w:p>
    <w:p w:rsidR="007979F2" w:rsidRDefault="007979F2"/>
    <w:p w:rsidR="007979F2" w:rsidRDefault="00561FDC">
      <w:pPr>
        <w:pStyle w:val="Heading2"/>
      </w:pPr>
      <w:r>
        <w:t>2.3 Expressions and indices – Answers</w:t>
      </w:r>
    </w:p>
    <w:p w:rsidR="007979F2" w:rsidRDefault="00561FDC" w:rsidP="00561FDC">
      <w:r>
        <w:t>1) 5x² × 3x³ = 15x⁵.</w:t>
      </w:r>
    </w:p>
    <w:p w:rsidR="007979F2" w:rsidRDefault="00561FDC" w:rsidP="00561FDC">
      <w:r>
        <w:t xml:space="preserve">2) (8y⁷) / </w:t>
      </w:r>
      <w:r>
        <w:t>(2y³) = 4y⁴.</w:t>
      </w:r>
    </w:p>
    <w:p w:rsidR="007979F2" w:rsidRDefault="00561FDC" w:rsidP="00561FDC">
      <w:r>
        <w:t>3) (2a²)³ = 8a⁶.</w:t>
      </w:r>
    </w:p>
    <w:p w:rsidR="007979F2" w:rsidRDefault="00561FDC" w:rsidP="00561FDC">
      <w:r>
        <w:t>4) 4x³y² × 3x⁻¹y⁴ = 12x²y⁶.</w:t>
      </w:r>
    </w:p>
    <w:p w:rsidR="007979F2" w:rsidRDefault="00561FDC" w:rsidP="00561FDC">
      <w:r>
        <w:t>5) (12a⁵b⁻²) / (3a⁻¹b³) = 4a⁶b⁻⁵.</w:t>
      </w:r>
    </w:p>
    <w:p w:rsidR="007979F2" w:rsidRDefault="00561FDC">
      <w:pPr>
        <w:pStyle w:val="Heading2"/>
      </w:pPr>
      <w:r>
        <w:lastRenderedPageBreak/>
        <w:t>2.4 Expanding the product of two linear expressions – Answers</w:t>
      </w:r>
    </w:p>
    <w:p w:rsidR="007979F2" w:rsidRDefault="00561FDC">
      <w:r>
        <w:t>1) (x + 5)(x + 2) = x² + 7x + 10.</w:t>
      </w:r>
    </w:p>
    <w:p w:rsidR="007979F2" w:rsidRDefault="007979F2"/>
    <w:p w:rsidR="007979F2" w:rsidRDefault="00561FDC">
      <w:r>
        <w:t>2) (3y − 1)(y + 4) = 3y² + 12y − y − 4 = 3y² + 11y − 4.</w:t>
      </w:r>
    </w:p>
    <w:p w:rsidR="007979F2" w:rsidRDefault="007979F2"/>
    <w:p w:rsidR="007979F2" w:rsidRDefault="00561FDC">
      <w:r>
        <w:t>3) (2a</w:t>
      </w:r>
      <w:r>
        <w:t xml:space="preserve"> + 3)(a − 1) = 2a² − 2a + 3a − 3 = 2a² + a − 3.</w:t>
      </w:r>
    </w:p>
    <w:p w:rsidR="007979F2" w:rsidRDefault="007979F2"/>
    <w:p w:rsidR="007979F2" w:rsidRDefault="00561FDC">
      <w:r>
        <w:t>4) (2x − 5)(3x + 4) = 6x² + 8x − 15x − 20 = 6x² − 7x − 20.</w:t>
      </w:r>
    </w:p>
    <w:p w:rsidR="007979F2" w:rsidRDefault="007979F2"/>
    <w:p w:rsidR="007979F2" w:rsidRDefault="00561FDC">
      <w:r>
        <w:t>5) (x − 7)(2x − 9) = 2x² − 9x −14x + 63 = 2x² − 23x + 63.</w:t>
      </w:r>
    </w:p>
    <w:p w:rsidR="007979F2" w:rsidRDefault="007979F2"/>
    <w:p w:rsidR="007979F2" w:rsidRDefault="00561FDC">
      <w:pPr>
        <w:pStyle w:val="Heading2"/>
      </w:pPr>
      <w:r>
        <w:t>2.5 Simplifying algebraic fractions – Answers</w:t>
      </w:r>
    </w:p>
    <w:p w:rsidR="007979F2" w:rsidRDefault="00561FDC" w:rsidP="00561FDC">
      <w:r>
        <w:t>1) (12a)/6 = 2a.</w:t>
      </w:r>
    </w:p>
    <w:p w:rsidR="007979F2" w:rsidRDefault="00561FDC" w:rsidP="00561FDC">
      <w:r>
        <w:t>2) (15x²)</w:t>
      </w:r>
      <w:proofErr w:type="gramStart"/>
      <w:r>
        <w:t>/(</w:t>
      </w:r>
      <w:proofErr w:type="gramEnd"/>
      <w:r>
        <w:t>5x) = 3x.</w:t>
      </w:r>
    </w:p>
    <w:p w:rsidR="007979F2" w:rsidRDefault="00561FDC" w:rsidP="00561FDC">
      <w:r>
        <w:t>3)</w:t>
      </w:r>
      <w:r>
        <w:t xml:space="preserve"> (9y³)</w:t>
      </w:r>
      <w:proofErr w:type="gramStart"/>
      <w:r>
        <w:t>/(</w:t>
      </w:r>
      <w:proofErr w:type="gramEnd"/>
      <w:r>
        <w:t>3y) = 3y².</w:t>
      </w:r>
    </w:p>
    <w:p w:rsidR="007979F2" w:rsidRDefault="00561FDC" w:rsidP="00561FDC">
      <w:r>
        <w:t>4) (6x² − 12x)</w:t>
      </w:r>
      <w:proofErr w:type="gramStart"/>
      <w:r>
        <w:t>/(</w:t>
      </w:r>
      <w:proofErr w:type="gramEnd"/>
      <w:r>
        <w:t>3x) = (6x(x − 2))/(3x) = 2(x − 2).</w:t>
      </w:r>
    </w:p>
    <w:p w:rsidR="007979F2" w:rsidRDefault="00561FDC">
      <w:r>
        <w:t>5) (10a³b)</w:t>
      </w:r>
      <w:proofErr w:type="gramStart"/>
      <w:r>
        <w:t>/(</w:t>
      </w:r>
      <w:proofErr w:type="gramEnd"/>
      <w:r>
        <w:t>5ab²) = 2a²/b.</w:t>
      </w:r>
    </w:p>
    <w:p w:rsidR="007979F2" w:rsidRDefault="007979F2"/>
    <w:p w:rsidR="007979F2" w:rsidRDefault="00561FDC">
      <w:pPr>
        <w:pStyle w:val="Heading2"/>
      </w:pPr>
      <w:r>
        <w:t>2.6 Deriving and using formulae – Answers</w:t>
      </w:r>
    </w:p>
    <w:p w:rsidR="007979F2" w:rsidRDefault="00561FDC" w:rsidP="00561FDC">
      <w:r>
        <w:t>1) A = b·h → A = 6 × 9 = 54.</w:t>
      </w:r>
      <w:bookmarkStart w:id="0" w:name="_GoBack"/>
      <w:bookmarkEnd w:id="0"/>
    </w:p>
    <w:p w:rsidR="007979F2" w:rsidRDefault="00561FDC" w:rsidP="00561FDC">
      <w:r>
        <w:t>2) C = 2πr → C = 6π.</w:t>
      </w:r>
    </w:p>
    <w:p w:rsidR="007979F2" w:rsidRDefault="00561FDC" w:rsidP="00561FDC">
      <w:r>
        <w:t xml:space="preserve">3) </w:t>
      </w:r>
      <w:proofErr w:type="gramStart"/>
      <w:r>
        <w:t>v</w:t>
      </w:r>
      <w:proofErr w:type="gramEnd"/>
      <w:r>
        <w:t xml:space="preserve"> = d/t → v = 120/3 = 40.</w:t>
      </w:r>
    </w:p>
    <w:p w:rsidR="007979F2" w:rsidRDefault="00561FDC" w:rsidP="00561FDC">
      <w:r>
        <w:t>4) A = (1/2</w:t>
      </w:r>
      <w:proofErr w:type="gramStart"/>
      <w:r>
        <w:t>)bh</w:t>
      </w:r>
      <w:proofErr w:type="gramEnd"/>
      <w:r>
        <w:t xml:space="preserve"> → Multiply both </w:t>
      </w:r>
      <w:r>
        <w:t>sides by 2: 2A = bh → h = 2A/b.</w:t>
      </w:r>
    </w:p>
    <w:p w:rsidR="007979F2" w:rsidRDefault="00561FDC">
      <w:r>
        <w:t>5) P = 4s − 3t when s = 5 and t = −2 → P = 20 + 6 = 26.</w:t>
      </w:r>
    </w:p>
    <w:p w:rsidR="007979F2" w:rsidRDefault="007979F2"/>
    <w:sectPr w:rsidR="007979F2" w:rsidSect="00561FDC">
      <w:pgSz w:w="12240" w:h="15840"/>
      <w:pgMar w:top="1440" w:right="1800" w:bottom="1440" w:left="180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61FDC"/>
    <w:rsid w:val="007979F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B5ED3808-05F5-4C11-A55A-44A7E633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CB9A7E-892B-464F-A5C6-562DF2CA7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Magic Systems</cp:lastModifiedBy>
  <cp:revision>3</cp:revision>
  <dcterms:created xsi:type="dcterms:W3CDTF">2013-12-23T23:15:00Z</dcterms:created>
  <dcterms:modified xsi:type="dcterms:W3CDTF">2025-11-25T12:59:00Z</dcterms:modified>
  <cp:category/>
</cp:coreProperties>
</file>