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DB" w:rsidRDefault="006E320C" w:rsidP="006E320C">
      <w:pPr>
        <w:pStyle w:val="Heading1"/>
        <w:jc w:val="center"/>
      </w:pPr>
      <w:r>
        <w:t>CAMBRIDGE LOWER SECONDARY MATHEMATICS</w:t>
      </w:r>
      <w:r>
        <w:br/>
      </w:r>
      <w:r w:rsidRPr="00006FD9">
        <w:rPr>
          <w:rFonts w:ascii="Arial Black" w:hAnsi="Arial Black"/>
        </w:rPr>
        <w:t xml:space="preserve">Unit 2 </w:t>
      </w:r>
      <w:r>
        <w:t>– Expressions and Formulae</w:t>
      </w:r>
    </w:p>
    <w:p w:rsidR="006B27DB" w:rsidRDefault="006E320C">
      <w:pPr>
        <w:pStyle w:val="Heading2"/>
      </w:pPr>
      <w:r>
        <w:t>2.1 Substituting into expressions – Explanation</w:t>
      </w:r>
    </w:p>
    <w:p w:rsidR="006B27DB" w:rsidRDefault="006E320C">
      <w:r>
        <w:t>Substitution means replacing the variables in an expression with given values.</w:t>
      </w:r>
      <w:r>
        <w:br/>
        <w:t>Example: For 3x + 2y, if x = 4 and y = 1:</w:t>
      </w:r>
      <w:r>
        <w:br/>
        <w:t>3(4) + 2(1) = 12 + 2 = 14.</w:t>
      </w:r>
    </w:p>
    <w:p w:rsidR="006B27DB" w:rsidRDefault="006E320C">
      <w:pPr>
        <w:pStyle w:val="Heading3"/>
      </w:pPr>
      <w:r>
        <w:t>Questions:</w:t>
      </w:r>
    </w:p>
    <w:p w:rsidR="006B27DB" w:rsidRDefault="006E320C">
      <w:r>
        <w:t>1) Evaluate 4x − 7 when x = 3.</w:t>
      </w:r>
      <w:bookmarkStart w:id="0" w:name="_GoBack"/>
      <w:bookmarkEnd w:id="0"/>
    </w:p>
    <w:p w:rsidR="006B27DB" w:rsidRDefault="006E320C">
      <w:r>
        <w:br/>
      </w:r>
    </w:p>
    <w:p w:rsidR="006B27DB" w:rsidRDefault="006E320C">
      <w:r>
        <w:t>2) Evaluate 2a + 3b when a = 4 and b = 2.</w:t>
      </w:r>
    </w:p>
    <w:p w:rsidR="006B27DB" w:rsidRDefault="006E320C">
      <w:r>
        <w:br/>
      </w:r>
    </w:p>
    <w:p w:rsidR="006B27DB" w:rsidRDefault="006E320C">
      <w:r>
        <w:t>3) Evaluate 6m − 2n + 1 when m = 5 and n = 3.</w:t>
      </w:r>
    </w:p>
    <w:p w:rsidR="006B27DB" w:rsidRDefault="006E320C">
      <w:r>
        <w:br/>
      </w:r>
    </w:p>
    <w:p w:rsidR="006B27DB" w:rsidRDefault="006E320C">
      <w:r>
        <w:t>4) Evaluate 3x² − 4xy + y² when x = 2 and y = −1.</w:t>
      </w:r>
    </w:p>
    <w:p w:rsidR="006B27DB" w:rsidRDefault="006E320C">
      <w:r>
        <w:br/>
      </w:r>
    </w:p>
    <w:p w:rsidR="006B27DB" w:rsidRDefault="006E320C">
      <w:r>
        <w:t>5) If A = (2p − q) / 3, find A when p = −4 and q = 5.</w:t>
      </w:r>
    </w:p>
    <w:p w:rsidR="006B27DB" w:rsidRDefault="006E320C">
      <w:r>
        <w:br/>
      </w:r>
    </w:p>
    <w:p w:rsidR="006B27DB" w:rsidRDefault="006E320C">
      <w:pPr>
        <w:pStyle w:val="Heading2"/>
      </w:pPr>
      <w:r>
        <w:t>2.2 Constructing expressions – Explanation</w:t>
      </w:r>
    </w:p>
    <w:p w:rsidR="006B27DB" w:rsidRDefault="006E320C">
      <w:r>
        <w:t>Constructing expressions means writing algebraic expressions to represent real situations.</w:t>
      </w:r>
      <w:r>
        <w:br/>
        <w:t>Example: “Three more than a number x” → x + 3.</w:t>
      </w:r>
    </w:p>
    <w:p w:rsidR="006B27DB" w:rsidRDefault="006E320C">
      <w:pPr>
        <w:pStyle w:val="Heading3"/>
      </w:pPr>
      <w:r>
        <w:t>Questions:</w:t>
      </w:r>
    </w:p>
    <w:p w:rsidR="006B27DB" w:rsidRDefault="006E320C">
      <w:r>
        <w:t>1) Write an expression that represents: “a number increased by 12”.</w:t>
      </w:r>
    </w:p>
    <w:p w:rsidR="006B27DB" w:rsidRDefault="006E320C">
      <w:r>
        <w:br/>
      </w:r>
    </w:p>
    <w:p w:rsidR="006B27DB" w:rsidRDefault="006E320C">
      <w:r>
        <w:t>2) Write an expression for: “twice a number n minus 3”.</w:t>
      </w:r>
    </w:p>
    <w:p w:rsidR="006B27DB" w:rsidRDefault="006E320C">
      <w:r>
        <w:lastRenderedPageBreak/>
        <w:br/>
      </w:r>
    </w:p>
    <w:p w:rsidR="006B27DB" w:rsidRDefault="006E320C">
      <w:r>
        <w:t>3) Write an expression for: “the sum of three consecutive numbers starting with x”.</w:t>
      </w:r>
    </w:p>
    <w:p w:rsidR="006B27DB" w:rsidRDefault="006E320C">
      <w:r>
        <w:br/>
      </w:r>
    </w:p>
    <w:p w:rsidR="006B27DB" w:rsidRDefault="006E320C">
      <w:r>
        <w:t>4) A box has x blue balls and 3x − 5 red balls. Write an expression for the total number of balls.</w:t>
      </w:r>
    </w:p>
    <w:p w:rsidR="006B27DB" w:rsidRDefault="006E320C">
      <w:r>
        <w:br/>
      </w:r>
    </w:p>
    <w:p w:rsidR="006B27DB" w:rsidRDefault="006E320C">
      <w:r>
        <w:t>5) A car travels distance d at a speed of 3v − 2. Write an expression for the time taken.</w:t>
      </w:r>
    </w:p>
    <w:p w:rsidR="006B27DB" w:rsidRDefault="006E320C">
      <w:r>
        <w:br/>
      </w:r>
    </w:p>
    <w:p w:rsidR="006B27DB" w:rsidRDefault="006E320C">
      <w:pPr>
        <w:pStyle w:val="Heading2"/>
      </w:pPr>
      <w:r>
        <w:t>2.3 Expressions and indices – Explanation</w:t>
      </w:r>
    </w:p>
    <w:p w:rsidR="006B27DB" w:rsidRDefault="006E320C">
      <w:r>
        <w:t>When expressions contain powers, use the index laws:</w:t>
      </w:r>
      <w:r>
        <w:br/>
        <w:t>x^m × x^n = x^(m+n)</w:t>
      </w:r>
      <w:r>
        <w:br/>
        <w:t>x^m ÷ x^n = x^(m−n)</w:t>
      </w:r>
      <w:r>
        <w:br/>
        <w:t>(x^m)^n = x^(mn)</w:t>
      </w:r>
    </w:p>
    <w:p w:rsidR="006B27DB" w:rsidRDefault="006E320C">
      <w:pPr>
        <w:pStyle w:val="Heading3"/>
      </w:pPr>
      <w:r>
        <w:t>Questions:</w:t>
      </w:r>
    </w:p>
    <w:p w:rsidR="006B27DB" w:rsidRDefault="006E320C">
      <w:r>
        <w:t>1) Simplify: 5x² × 3x³</w:t>
      </w:r>
    </w:p>
    <w:p w:rsidR="006B27DB" w:rsidRDefault="006E320C">
      <w:r>
        <w:br/>
      </w:r>
    </w:p>
    <w:p w:rsidR="006B27DB" w:rsidRDefault="006E320C">
      <w:r>
        <w:t>2) Simplify: (8y⁷) / (2y³)</w:t>
      </w:r>
    </w:p>
    <w:p w:rsidR="006B27DB" w:rsidRDefault="006E320C">
      <w:r>
        <w:br/>
      </w:r>
    </w:p>
    <w:p w:rsidR="006B27DB" w:rsidRDefault="006E320C">
      <w:r>
        <w:t>3) Simplify: (2a²)³</w:t>
      </w:r>
    </w:p>
    <w:p w:rsidR="006B27DB" w:rsidRDefault="006E320C">
      <w:r>
        <w:br/>
      </w:r>
    </w:p>
    <w:p w:rsidR="006B27DB" w:rsidRDefault="006E320C">
      <w:r>
        <w:t>4) Simplify: 4x³y² × 3x⁻¹y⁴</w:t>
      </w:r>
    </w:p>
    <w:p w:rsidR="006B27DB" w:rsidRDefault="006E320C">
      <w:r>
        <w:br/>
      </w:r>
    </w:p>
    <w:p w:rsidR="006B27DB" w:rsidRDefault="006E320C">
      <w:r>
        <w:t>5) Simplify: (12a⁵b⁻²) / (3a⁻¹b³)</w:t>
      </w:r>
    </w:p>
    <w:p w:rsidR="006B27DB" w:rsidRDefault="006E320C">
      <w:r>
        <w:lastRenderedPageBreak/>
        <w:br/>
      </w:r>
    </w:p>
    <w:p w:rsidR="006B27DB" w:rsidRDefault="006E320C">
      <w:pPr>
        <w:pStyle w:val="Heading2"/>
      </w:pPr>
      <w:r>
        <w:t>2.4 Expanding the product of two linear expressions – Explanation</w:t>
      </w:r>
    </w:p>
    <w:p w:rsidR="006B27DB" w:rsidRDefault="006E320C">
      <w:r>
        <w:t>To expand (a + b)(c + d), multiply every term in the first bracket by every term in the second bracket.</w:t>
      </w:r>
      <w:r>
        <w:br/>
        <w:t>Example: (2x + 3)(x − 4) = 2x² − 8x + 3x − 12 = 2x² − 5x − 12.</w:t>
      </w:r>
    </w:p>
    <w:p w:rsidR="006B27DB" w:rsidRDefault="006E320C">
      <w:pPr>
        <w:pStyle w:val="Heading3"/>
      </w:pPr>
      <w:r>
        <w:t>Questions:</w:t>
      </w:r>
    </w:p>
    <w:p w:rsidR="006B27DB" w:rsidRDefault="006E320C">
      <w:r>
        <w:t>1) Expand: (x + 5)(x + 2)</w:t>
      </w:r>
    </w:p>
    <w:p w:rsidR="006B27DB" w:rsidRDefault="006E320C">
      <w:r>
        <w:br/>
      </w:r>
    </w:p>
    <w:p w:rsidR="006B27DB" w:rsidRDefault="006E320C">
      <w:r>
        <w:t>2) Expand: (3y − 1)(y + 4)</w:t>
      </w:r>
    </w:p>
    <w:p w:rsidR="006B27DB" w:rsidRDefault="006E320C">
      <w:r>
        <w:br/>
      </w:r>
    </w:p>
    <w:p w:rsidR="006B27DB" w:rsidRDefault="006E320C">
      <w:r>
        <w:t>3) Expand: (2a + 3)(a − 1)</w:t>
      </w:r>
    </w:p>
    <w:p w:rsidR="006B27DB" w:rsidRDefault="006E320C">
      <w:r>
        <w:br/>
      </w:r>
    </w:p>
    <w:p w:rsidR="006B27DB" w:rsidRDefault="006E320C">
      <w:r>
        <w:t>4) Expand and simplify: (2x − 5)(3x + 4)</w:t>
      </w:r>
    </w:p>
    <w:p w:rsidR="006B27DB" w:rsidRDefault="006E320C">
      <w:r>
        <w:br/>
      </w:r>
    </w:p>
    <w:p w:rsidR="006B27DB" w:rsidRDefault="006E320C">
      <w:r>
        <w:t>5) Expand: (x − 7)(2x − 9)</w:t>
      </w:r>
    </w:p>
    <w:p w:rsidR="006B27DB" w:rsidRDefault="006E320C">
      <w:r>
        <w:br/>
      </w:r>
    </w:p>
    <w:p w:rsidR="006B27DB" w:rsidRDefault="006E320C">
      <w:pPr>
        <w:pStyle w:val="Heading2"/>
      </w:pPr>
      <w:r>
        <w:t>2.5 Simplifying algebraic fractions – Explanation</w:t>
      </w:r>
    </w:p>
    <w:p w:rsidR="006B27DB" w:rsidRDefault="006E320C">
      <w:r>
        <w:t>To simplify algebraic fractions, cancel common factors in the numerator and denominator.</w:t>
      </w:r>
      <w:r>
        <w:br/>
        <w:t>Example: (8x²)/(4x) = 2x.</w:t>
      </w:r>
    </w:p>
    <w:p w:rsidR="006B27DB" w:rsidRDefault="006E320C">
      <w:pPr>
        <w:pStyle w:val="Heading3"/>
      </w:pPr>
      <w:r>
        <w:t>Questions:</w:t>
      </w:r>
    </w:p>
    <w:p w:rsidR="006B27DB" w:rsidRDefault="006E320C">
      <w:r>
        <w:t>1) Simplify: (12a) / 6</w:t>
      </w:r>
    </w:p>
    <w:p w:rsidR="006B27DB" w:rsidRDefault="006E320C">
      <w:r>
        <w:br/>
      </w:r>
    </w:p>
    <w:p w:rsidR="006B27DB" w:rsidRDefault="006E320C">
      <w:r>
        <w:t>2) Simplify: (15x²) / (5x)</w:t>
      </w:r>
    </w:p>
    <w:p w:rsidR="006B27DB" w:rsidRDefault="006E320C">
      <w:r>
        <w:br/>
      </w:r>
    </w:p>
    <w:p w:rsidR="006B27DB" w:rsidRDefault="006E320C">
      <w:r>
        <w:lastRenderedPageBreak/>
        <w:t>3) Simplify: (9y³) / (3y)</w:t>
      </w:r>
    </w:p>
    <w:p w:rsidR="006B27DB" w:rsidRDefault="006E320C">
      <w:r>
        <w:br/>
      </w:r>
    </w:p>
    <w:p w:rsidR="006B27DB" w:rsidRDefault="006E320C">
      <w:r>
        <w:t>4) Simplify: (6x² − 12x) / (3x)</w:t>
      </w:r>
    </w:p>
    <w:p w:rsidR="006B27DB" w:rsidRDefault="006E320C">
      <w:r>
        <w:br/>
      </w:r>
    </w:p>
    <w:p w:rsidR="006B27DB" w:rsidRDefault="006E320C">
      <w:r>
        <w:t>5) Simplify: (10a³b) / (5ab²)</w:t>
      </w:r>
    </w:p>
    <w:p w:rsidR="006B27DB" w:rsidRDefault="006E320C">
      <w:r>
        <w:br/>
      </w:r>
    </w:p>
    <w:p w:rsidR="006B27DB" w:rsidRDefault="006E320C">
      <w:pPr>
        <w:pStyle w:val="Heading2"/>
      </w:pPr>
      <w:r>
        <w:t>2.6 Deriving and using formulae – Explanation</w:t>
      </w:r>
    </w:p>
    <w:p w:rsidR="006B27DB" w:rsidRDefault="006E320C">
      <w:r>
        <w:t>Deriving a formula means forming an equation from a situation.</w:t>
      </w:r>
      <w:r>
        <w:br/>
        <w:t>Using a formula means substituting values into the formula to find a required output.</w:t>
      </w:r>
    </w:p>
    <w:p w:rsidR="006B27DB" w:rsidRDefault="006E320C">
      <w:pPr>
        <w:pStyle w:val="Heading3"/>
      </w:pPr>
      <w:r>
        <w:t>Questions:</w:t>
      </w:r>
    </w:p>
    <w:p w:rsidR="006B27DB" w:rsidRDefault="006E320C">
      <w:r>
        <w:t>1) If A = b·h, find A when b = 6 and h = 9.</w:t>
      </w:r>
    </w:p>
    <w:p w:rsidR="006B27DB" w:rsidRDefault="006E320C">
      <w:r>
        <w:br/>
      </w:r>
    </w:p>
    <w:p w:rsidR="006B27DB" w:rsidRDefault="006E320C">
      <w:r>
        <w:t>2) Use C = 2πr to find C when r = 3.</w:t>
      </w:r>
    </w:p>
    <w:p w:rsidR="006B27DB" w:rsidRDefault="006E320C">
      <w:r>
        <w:br/>
      </w:r>
    </w:p>
    <w:p w:rsidR="006B27DB" w:rsidRDefault="006E320C">
      <w:r>
        <w:t>3) If v = d/t, find v when d = 120 and t = 3.</w:t>
      </w:r>
    </w:p>
    <w:p w:rsidR="006B27DB" w:rsidRDefault="006E320C">
      <w:r>
        <w:br/>
      </w:r>
    </w:p>
    <w:p w:rsidR="006B27DB" w:rsidRDefault="006E320C">
      <w:r>
        <w:t>4) Rearrange the formula A = (1/2)bh to make h the subject.</w:t>
      </w:r>
    </w:p>
    <w:p w:rsidR="006B27DB" w:rsidRDefault="006E320C">
      <w:r>
        <w:br/>
      </w:r>
    </w:p>
    <w:p w:rsidR="006B27DB" w:rsidRDefault="006E320C">
      <w:r>
        <w:t>5) If P = 4s − 3t, find P when s = 5 and t = −2.</w:t>
      </w:r>
    </w:p>
    <w:p w:rsidR="006B27DB" w:rsidRDefault="006E320C">
      <w:r>
        <w:br/>
      </w:r>
    </w:p>
    <w:sectPr w:rsidR="006B27DB" w:rsidSect="006E320C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FD9"/>
    <w:rsid w:val="00034616"/>
    <w:rsid w:val="0006063C"/>
    <w:rsid w:val="0015074B"/>
    <w:rsid w:val="0029639D"/>
    <w:rsid w:val="00326F90"/>
    <w:rsid w:val="006B27DB"/>
    <w:rsid w:val="006E32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8DA8C1F-5393-40E6-8D1B-EA560D21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32F9FF-2A0B-4DE6-86D1-2E984BD3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5</cp:revision>
  <dcterms:created xsi:type="dcterms:W3CDTF">2013-12-23T23:15:00Z</dcterms:created>
  <dcterms:modified xsi:type="dcterms:W3CDTF">2025-11-25T14:47:00Z</dcterms:modified>
  <cp:category/>
</cp:coreProperties>
</file>