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D52" w:rsidRDefault="00571CBF" w:rsidP="00571CBF">
      <w:pPr>
        <w:pStyle w:val="Heading1"/>
      </w:pPr>
      <w:r>
        <w:t>CA</w:t>
      </w:r>
      <w:bookmarkStart w:id="0" w:name="_GoBack"/>
      <w:bookmarkEnd w:id="0"/>
      <w:r>
        <w:t>MBRIDGE LOWER SECONDARY MATHEMATICS</w:t>
      </w:r>
      <w:r>
        <w:br/>
        <w:t xml:space="preserve">Unit 1 – Answer Key </w:t>
      </w:r>
    </w:p>
    <w:p w:rsidR="00D90D52" w:rsidRDefault="00571CBF">
      <w:pPr>
        <w:pStyle w:val="Heading2"/>
      </w:pPr>
      <w:r>
        <w:t>TOPIC 1: IRRATIONAL NUMBERS – ANSWERS</w:t>
      </w:r>
    </w:p>
    <w:p w:rsidR="00D90D52" w:rsidRDefault="00571CBF">
      <w:r>
        <w:t xml:space="preserve">1) √50 → irrational (because 50 is not a perfect square). √81 → rational (equals 9). √12 → irrational. 0.12112111211112... → irrational </w:t>
      </w:r>
      <w:r>
        <w:t>(non‑terminating, non‑repeating).</w:t>
      </w:r>
    </w:p>
    <w:p w:rsidR="00D90D52" w:rsidRDefault="00D90D52"/>
    <w:p w:rsidR="00D90D52" w:rsidRDefault="00571CBF">
      <w:r>
        <w:t>2) x = √7 + 3 → irrational, because adding a rational number (3) to an irrational (√7) always gives an irrational result.</w:t>
      </w:r>
    </w:p>
    <w:p w:rsidR="00D90D52" w:rsidRDefault="00D90D52"/>
    <w:p w:rsidR="00D90D52" w:rsidRDefault="00571CBF">
      <w:r>
        <w:t>3) Example: √5 ≈ 2.236… (irrational between 2 and 3). Any correct irrational between 2 and 3 is ac</w:t>
      </w:r>
      <w:r>
        <w:t>cepted.</w:t>
      </w:r>
    </w:p>
    <w:p w:rsidR="00D90D52" w:rsidRDefault="00D90D52"/>
    <w:p w:rsidR="00D90D52" w:rsidRDefault="00571CBF">
      <w:r>
        <w:t>4) √18 − √2 = (3√2 − √2) = 2√2 → irrational (because any non‑zero multiple of an irrational number is irrational).</w:t>
      </w:r>
    </w:p>
    <w:p w:rsidR="00D90D52" w:rsidRDefault="00D90D52"/>
    <w:p w:rsidR="00D90D52" w:rsidRDefault="00571CBF">
      <w:r>
        <w:t>5) Yes. Example: (√2 − √2) = 0 → rational. So the sum of two irrationals *can* be rational.</w:t>
      </w:r>
    </w:p>
    <w:p w:rsidR="00D90D52" w:rsidRDefault="00D90D52"/>
    <w:p w:rsidR="00D90D52" w:rsidRDefault="00571CBF">
      <w:pPr>
        <w:pStyle w:val="Heading2"/>
      </w:pPr>
      <w:r>
        <w:t>TOPIC 2: STANDARD FORM – ANSWERS</w:t>
      </w:r>
    </w:p>
    <w:p w:rsidR="00D90D52" w:rsidRDefault="00571CBF">
      <w:r>
        <w:t>1) 0.</w:t>
      </w:r>
      <w:r>
        <w:t>000000824 = 8.24 × 10⁻⁷ (decimal moved 7 places to the right).</w:t>
      </w:r>
    </w:p>
    <w:p w:rsidR="00D90D52" w:rsidRDefault="00D90D52"/>
    <w:p w:rsidR="00D90D52" w:rsidRDefault="00571CBF">
      <w:r>
        <w:t>2) Distances ordered from nearest to farthest: 8.1×10⁴ , 3.2×10⁵ , 7.9×10⁵ , 1.6×10⁶.</w:t>
      </w:r>
    </w:p>
    <w:p w:rsidR="00D90D52" w:rsidRDefault="00D90D52"/>
    <w:p w:rsidR="00D90D52" w:rsidRDefault="00571CBF">
      <w:r>
        <w:t>3) 4.875×10⁷ = 48,750,000. Back to standard form → 4.875 × 10⁷ ✔</w:t>
      </w:r>
    </w:p>
    <w:p w:rsidR="00D90D52" w:rsidRDefault="00D90D52"/>
    <w:p w:rsidR="00D90D52" w:rsidRDefault="00571CBF">
      <w:r>
        <w:t>4) 5.02×10⁻⁶ = 0.00000502 (decimal move</w:t>
      </w:r>
      <w:r>
        <w:t>d 6 places right).</w:t>
      </w:r>
    </w:p>
    <w:p w:rsidR="00D90D52" w:rsidRDefault="00D90D52"/>
    <w:p w:rsidR="00D90D52" w:rsidRDefault="00571CBF">
      <w:r>
        <w:t>5) 9.1×10⁻³ = 0.0091 and 8.9×10⁻⁴ = 0.00089 → therefore 9.1×10⁻³ is greater.</w:t>
      </w:r>
    </w:p>
    <w:p w:rsidR="00D90D52" w:rsidRDefault="00D90D52"/>
    <w:p w:rsidR="00D90D52" w:rsidRDefault="00571CBF">
      <w:pPr>
        <w:pStyle w:val="Heading2"/>
      </w:pPr>
      <w:r>
        <w:t>TOPIC 3: INDICES – ANSWERS</w:t>
      </w:r>
    </w:p>
    <w:p w:rsidR="00D90D52" w:rsidRDefault="00571CBF">
      <w:r>
        <w:t>1) 3⁵ ÷ 3² × 3⁻¹ = 3^(5−2−1) = 3² = 9.</w:t>
      </w:r>
    </w:p>
    <w:p w:rsidR="00D90D52" w:rsidRDefault="00D90D52"/>
    <w:p w:rsidR="00D90D52" w:rsidRDefault="00571CBF">
      <w:r>
        <w:t>2) (2⁴ × 5²)² = (16 × 25)² = 400² = 160000.</w:t>
      </w:r>
    </w:p>
    <w:p w:rsidR="00D90D52" w:rsidRDefault="00D90D52"/>
    <w:p w:rsidR="00D90D52" w:rsidRDefault="00571CBF">
      <w:r>
        <w:t>3) a³ × aⁿ = a¹⁰ → n = 7.</w:t>
      </w:r>
    </w:p>
    <w:p w:rsidR="00D90D52" w:rsidRDefault="00D90D52"/>
    <w:p w:rsidR="00D90D52" w:rsidRDefault="00571CBF">
      <w:r>
        <w:t xml:space="preserve">4) 7⁻² ÷ 7⁻⁵ = </w:t>
      </w:r>
      <w:r>
        <w:t>7^(−2 − (−5)) = 7³ = 343. As a fraction → 343/1.</w:t>
      </w:r>
    </w:p>
    <w:p w:rsidR="00D90D52" w:rsidRDefault="00D90D52"/>
    <w:p w:rsidR="00D90D52" w:rsidRDefault="00571CBF">
      <w:r>
        <w:t>5) 4⁻³ = 1 / 4³ = 1/64 → less than 1.</w:t>
      </w:r>
    </w:p>
    <w:p w:rsidR="00D90D52" w:rsidRDefault="00D90D52"/>
    <w:sectPr w:rsidR="00D90D52" w:rsidSect="00571CBF">
      <w:pgSz w:w="12240" w:h="15840"/>
      <w:pgMar w:top="1440" w:right="1800" w:bottom="1440" w:left="180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71CBF"/>
    <w:rsid w:val="00AA1D8D"/>
    <w:rsid w:val="00B47730"/>
    <w:rsid w:val="00CB0664"/>
    <w:rsid w:val="00D90D5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4689FA8A-F9C3-472C-A5EB-830C395D2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336AAE-E87D-4B1D-9161-39383CEAB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Magic Systems</cp:lastModifiedBy>
  <cp:revision>2</cp:revision>
  <dcterms:created xsi:type="dcterms:W3CDTF">2025-11-25T12:42:00Z</dcterms:created>
  <dcterms:modified xsi:type="dcterms:W3CDTF">2025-11-25T12:42:00Z</dcterms:modified>
  <cp:category/>
</cp:coreProperties>
</file>