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08C" w:rsidRDefault="00A66FFB" w:rsidP="001A008C">
      <w:pPr>
        <w:pStyle w:val="Heading1"/>
        <w:jc w:val="center"/>
      </w:pPr>
      <w:r>
        <w:t>CAMBRIDGE LOWER SECONDARY MATHEMATICS</w:t>
      </w:r>
    </w:p>
    <w:p w:rsidR="004407CE" w:rsidRPr="001A008C" w:rsidRDefault="001A008C">
      <w:pPr>
        <w:pStyle w:val="Heading1"/>
        <w:rPr>
          <w:rFonts w:ascii="Arial Black" w:hAnsi="Arial Black"/>
          <w:sz w:val="32"/>
          <w:szCs w:val="32"/>
          <w:u w:val="single"/>
        </w:rPr>
      </w:pPr>
      <w:r w:rsidRPr="001A008C">
        <w:rPr>
          <w:rFonts w:ascii="Arial Black" w:hAnsi="Arial Black"/>
          <w:sz w:val="32"/>
          <w:szCs w:val="32"/>
          <w:u w:val="single"/>
        </w:rPr>
        <w:br/>
        <w:t>Unit 1</w:t>
      </w:r>
    </w:p>
    <w:p w:rsidR="004407CE" w:rsidRDefault="00A66FFB">
      <w:pPr>
        <w:pStyle w:val="Heading2"/>
      </w:pPr>
      <w:r>
        <w:t>TOPIC 1: IRRATIONAL NUMBERS – Explanation</w:t>
      </w:r>
    </w:p>
    <w:p w:rsidR="004407CE" w:rsidRDefault="00A66FFB">
      <w:r>
        <w:t>An irrational number is a number that cannot be written as a fraction a/b.</w:t>
      </w:r>
      <w:r>
        <w:br/>
        <w:t>Its decimal never ends and never repeats.</w:t>
      </w:r>
      <w:r>
        <w:br/>
        <w:t>Examples: √2, √3, π.</w:t>
      </w:r>
    </w:p>
    <w:p w:rsidR="001A008C" w:rsidRDefault="001A008C"/>
    <w:p w:rsidR="004407CE" w:rsidRDefault="00A66FFB">
      <w:pPr>
        <w:pStyle w:val="Heading3"/>
      </w:pPr>
      <w:r>
        <w:t>QUESTIONS:</w:t>
      </w:r>
    </w:p>
    <w:p w:rsidR="004407CE" w:rsidRDefault="00A66FFB">
      <w:r>
        <w:t>1) Which of the following is irrational? Explain: √50 , √81 , √12 , 0.12112111211112...</w:t>
      </w:r>
    </w:p>
    <w:p w:rsidR="004407CE" w:rsidRDefault="00A66FFB">
      <w:r>
        <w:br/>
      </w:r>
      <w:r>
        <w:br/>
      </w:r>
    </w:p>
    <w:p w:rsidR="004407CE" w:rsidRDefault="00A66FFB">
      <w:r>
        <w:t>2) Let x = √7 + 3. Is x rational or irrational? Explain.</w:t>
      </w:r>
    </w:p>
    <w:p w:rsidR="004407CE" w:rsidRDefault="00A66FFB">
      <w:r>
        <w:br/>
      </w:r>
      <w:r>
        <w:br/>
      </w:r>
    </w:p>
    <w:p w:rsidR="004407CE" w:rsidRDefault="00A66FFB">
      <w:r>
        <w:t>3) Write an irrational number between 2 and 3.</w:t>
      </w:r>
    </w:p>
    <w:p w:rsidR="004407CE" w:rsidRDefault="00A66FFB">
      <w:r>
        <w:br/>
      </w:r>
      <w:r>
        <w:br/>
      </w:r>
    </w:p>
    <w:p w:rsidR="004407CE" w:rsidRDefault="00A66FFB">
      <w:r>
        <w:t>4) Is √18 − √2 rational or irrational? Explain.</w:t>
      </w:r>
    </w:p>
    <w:p w:rsidR="004407CE" w:rsidRDefault="00A66FFB">
      <w:r>
        <w:br/>
      </w:r>
      <w:r>
        <w:br/>
      </w:r>
    </w:p>
    <w:p w:rsidR="004407CE" w:rsidRDefault="00A66FFB">
      <w:r>
        <w:t>5) Can the sum of two irrational numbers be rational? Give an example.</w:t>
      </w:r>
    </w:p>
    <w:p w:rsidR="004407CE" w:rsidRDefault="00A66FFB">
      <w:r>
        <w:br/>
      </w:r>
      <w:r>
        <w:br/>
      </w:r>
    </w:p>
    <w:p w:rsidR="004407CE" w:rsidRDefault="00A66FFB">
      <w:pPr>
        <w:pStyle w:val="Heading2"/>
      </w:pPr>
      <w:r>
        <w:lastRenderedPageBreak/>
        <w:t>TOPIC 2: STANDARD FORM – Explanation</w:t>
      </w:r>
    </w:p>
    <w:p w:rsidR="004407CE" w:rsidRDefault="00A66FFB">
      <w:r>
        <w:t>Standard form is written as A × 10^n where 1 ≤ A &lt; 10.</w:t>
      </w:r>
    </w:p>
    <w:p w:rsidR="001A008C" w:rsidRDefault="001A008C"/>
    <w:p w:rsidR="004407CE" w:rsidRDefault="00A66FFB">
      <w:pPr>
        <w:pStyle w:val="Heading3"/>
      </w:pPr>
      <w:r>
        <w:t>QUESTIONS:</w:t>
      </w:r>
    </w:p>
    <w:p w:rsidR="004407CE" w:rsidRDefault="00A66FFB" w:rsidP="00A66FFB">
      <w:r>
        <w:t>1) Write 0.000000824 in standard form. Explain the decimal shift.</w:t>
      </w:r>
      <w:r>
        <w:br/>
      </w:r>
      <w:r>
        <w:br/>
      </w:r>
    </w:p>
    <w:p w:rsidR="004407CE" w:rsidRDefault="00A66FFB">
      <w:r>
        <w:t>2) Distances: 3.2×10^5 , 8.1×10^4 , 1.6×10^6 , 7.9×10^5. Order them from nearest to farthest.</w:t>
      </w:r>
    </w:p>
    <w:p w:rsidR="004407CE" w:rsidRDefault="00A66FFB">
      <w:r>
        <w:br/>
      </w:r>
      <w:r>
        <w:br/>
      </w:r>
    </w:p>
    <w:p w:rsidR="004407CE" w:rsidRDefault="00A66FFB">
      <w:r>
        <w:t>3) Convert 4.875×10^7 to standard form and back to check.</w:t>
      </w:r>
    </w:p>
    <w:p w:rsidR="004407CE" w:rsidRDefault="00A66FFB">
      <w:r>
        <w:br/>
      </w:r>
      <w:r>
        <w:br/>
      </w:r>
    </w:p>
    <w:p w:rsidR="004407CE" w:rsidRDefault="00A66FFB">
      <w:r>
        <w:t>4) Convert 5.02×10^-6 to normal form. How many decimal places moved?</w:t>
      </w:r>
    </w:p>
    <w:p w:rsidR="004407CE" w:rsidRDefault="00A66FFB">
      <w:r>
        <w:br/>
      </w:r>
      <w:r>
        <w:br/>
      </w:r>
    </w:p>
    <w:p w:rsidR="004407CE" w:rsidRDefault="00A66FFB">
      <w:r>
        <w:t>5) Which is greater: 9.1×10^-3 or 8.9×10^-4? Explain.</w:t>
      </w:r>
    </w:p>
    <w:p w:rsidR="001A008C" w:rsidRDefault="00A66FFB">
      <w:r>
        <w:br/>
      </w:r>
    </w:p>
    <w:p w:rsidR="001A008C" w:rsidRDefault="001A008C"/>
    <w:p w:rsidR="001A008C" w:rsidRDefault="001A008C"/>
    <w:p w:rsidR="001A008C" w:rsidRDefault="001A008C"/>
    <w:p w:rsidR="001A008C" w:rsidRDefault="001A008C"/>
    <w:p w:rsidR="001A008C" w:rsidRDefault="001A008C"/>
    <w:p w:rsidR="001A008C" w:rsidRDefault="001A008C"/>
    <w:p w:rsidR="004407CE" w:rsidRDefault="00A66FFB">
      <w:r>
        <w:br/>
      </w:r>
    </w:p>
    <w:p w:rsidR="004407CE" w:rsidRDefault="00A66FFB">
      <w:pPr>
        <w:pStyle w:val="Heading2"/>
      </w:pPr>
      <w:r>
        <w:lastRenderedPageBreak/>
        <w:t>TOPIC 3: INDICES – Explanation</w:t>
      </w:r>
    </w:p>
    <w:p w:rsidR="004407CE" w:rsidRDefault="00A66FFB">
      <w:r>
        <w:t>Rules</w:t>
      </w:r>
      <w:proofErr w:type="gramStart"/>
      <w:r>
        <w:t>:</w:t>
      </w:r>
      <w:proofErr w:type="gramEnd"/>
      <w:r>
        <w:br/>
        <w:t>a^m × a^n = a^(m+n)</w:t>
      </w:r>
      <w:r>
        <w:br/>
        <w:t>a^m ÷ a^n = a^(m-n)</w:t>
      </w:r>
      <w:r>
        <w:br/>
        <w:t>(a^m)^n = a^(m*n)</w:t>
      </w:r>
      <w:r>
        <w:br/>
        <w:t>a^0 = 1</w:t>
      </w:r>
      <w:r>
        <w:br/>
        <w:t xml:space="preserve">a^-n = 1 / </w:t>
      </w:r>
      <w:proofErr w:type="spellStart"/>
      <w:r>
        <w:t>a^</w:t>
      </w:r>
      <w:bookmarkStart w:id="0" w:name="_GoBack"/>
      <w:bookmarkEnd w:id="0"/>
      <w:r>
        <w:t>n</w:t>
      </w:r>
      <w:proofErr w:type="spellEnd"/>
    </w:p>
    <w:p w:rsidR="001A008C" w:rsidRDefault="001A008C"/>
    <w:p w:rsidR="004407CE" w:rsidRDefault="00A66FFB">
      <w:pPr>
        <w:pStyle w:val="Heading3"/>
      </w:pPr>
      <w:r>
        <w:t>QUESTIONS:</w:t>
      </w:r>
    </w:p>
    <w:p w:rsidR="004407CE" w:rsidRDefault="00A66FFB">
      <w:r>
        <w:t>1) Simplify fully: 3^5 ÷ 3^2 × 3^-1</w:t>
      </w:r>
    </w:p>
    <w:p w:rsidR="004407CE" w:rsidRDefault="00A66FFB">
      <w:r>
        <w:br/>
      </w:r>
      <w:r>
        <w:br/>
      </w:r>
    </w:p>
    <w:p w:rsidR="004407CE" w:rsidRDefault="00A66FFB">
      <w:r>
        <w:t>2) Simplify: (2^4 × 5^2)^2</w:t>
      </w:r>
    </w:p>
    <w:p w:rsidR="004407CE" w:rsidRDefault="00A66FFB">
      <w:r>
        <w:br/>
      </w:r>
      <w:r>
        <w:br/>
      </w:r>
    </w:p>
    <w:p w:rsidR="004407CE" w:rsidRDefault="00A66FFB">
      <w:r>
        <w:t>3) If a^3 × a^n = a^10, find n.</w:t>
      </w:r>
    </w:p>
    <w:p w:rsidR="004407CE" w:rsidRDefault="00A66FFB">
      <w:r>
        <w:br/>
      </w:r>
      <w:r>
        <w:br/>
      </w:r>
    </w:p>
    <w:p w:rsidR="004407CE" w:rsidRDefault="00A66FFB">
      <w:r>
        <w:t>4) Simplify: 7^-2 ÷ 7^-5 and write as a fraction.</w:t>
      </w:r>
    </w:p>
    <w:p w:rsidR="004407CE" w:rsidRDefault="00A66FFB">
      <w:r>
        <w:br/>
      </w:r>
      <w:r>
        <w:br/>
      </w:r>
    </w:p>
    <w:p w:rsidR="004407CE" w:rsidRDefault="00A66FFB">
      <w:r>
        <w:t>5) Is 4^-3 greater than 1 or less than 1? Explain.</w:t>
      </w:r>
    </w:p>
    <w:p w:rsidR="004407CE" w:rsidRDefault="00A66FFB">
      <w:r>
        <w:br/>
      </w:r>
      <w:r>
        <w:br/>
      </w:r>
    </w:p>
    <w:sectPr w:rsidR="004407CE" w:rsidSect="00A66FFB">
      <w:pgSz w:w="12240" w:h="15840"/>
      <w:pgMar w:top="144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A008C"/>
    <w:rsid w:val="0029639D"/>
    <w:rsid w:val="00326F90"/>
    <w:rsid w:val="004407CE"/>
    <w:rsid w:val="00A66FF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535900E-C2CB-4E3C-B21A-0F57BFA7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64CD25-9FFF-4667-ACA1-7B3890A5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Magic Systems</cp:lastModifiedBy>
  <cp:revision>4</cp:revision>
  <dcterms:created xsi:type="dcterms:W3CDTF">2025-11-25T12:40:00Z</dcterms:created>
  <dcterms:modified xsi:type="dcterms:W3CDTF">2025-11-25T12:52:00Z</dcterms:modified>
  <cp:category/>
</cp:coreProperties>
</file>