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894C8C" w14:textId="77777777" w:rsidR="006A6A8B" w:rsidRPr="003E7101" w:rsidRDefault="00000000">
      <w:pPr>
        <w:pStyle w:val="Heading1"/>
        <w:rPr>
          <w:sz w:val="36"/>
          <w:szCs w:val="36"/>
        </w:rPr>
      </w:pPr>
      <w:r w:rsidRPr="003E7101">
        <w:rPr>
          <w:sz w:val="36"/>
          <w:szCs w:val="36"/>
        </w:rPr>
        <w:t>Grade 6 ICT Worksheet – Applying MS Word Features</w:t>
      </w:r>
    </w:p>
    <w:p w14:paraId="1EA563B4" w14:textId="77777777" w:rsidR="006A6A8B" w:rsidRPr="003E7101" w:rsidRDefault="00000000">
      <w:pPr>
        <w:pStyle w:val="Heading2"/>
        <w:rPr>
          <w:sz w:val="32"/>
          <w:szCs w:val="32"/>
        </w:rPr>
      </w:pPr>
      <w:r w:rsidRPr="003E7101">
        <w:rPr>
          <w:sz w:val="32"/>
          <w:szCs w:val="32"/>
        </w:rPr>
        <w:t>Instructions</w:t>
      </w:r>
    </w:p>
    <w:p w14:paraId="49EEBC5F" w14:textId="667DBE8F" w:rsidR="006A6A8B" w:rsidRPr="003E7101" w:rsidRDefault="00000000">
      <w:pPr>
        <w:rPr>
          <w:sz w:val="28"/>
          <w:szCs w:val="28"/>
        </w:rPr>
      </w:pPr>
      <w:r w:rsidRPr="003E7101">
        <w:rPr>
          <w:sz w:val="28"/>
          <w:szCs w:val="28"/>
        </w:rPr>
        <w:t xml:space="preserve">You are going to create a short mini report about your favorite </w:t>
      </w:r>
      <w:r w:rsidR="00E94E63">
        <w:rPr>
          <w:sz w:val="28"/>
          <w:szCs w:val="28"/>
        </w:rPr>
        <w:t>sport</w:t>
      </w:r>
      <w:r w:rsidRPr="003E7101">
        <w:rPr>
          <w:sz w:val="28"/>
          <w:szCs w:val="28"/>
        </w:rPr>
        <w:t xml:space="preserve"> using Microsoft Word. Follow the steps carefully and make sure your document looks neat and professional.</w:t>
      </w:r>
    </w:p>
    <w:p w14:paraId="66BD5A08" w14:textId="77777777" w:rsidR="006A6A8B" w:rsidRPr="003E7101" w:rsidRDefault="00000000">
      <w:pPr>
        <w:pStyle w:val="Heading2"/>
        <w:rPr>
          <w:sz w:val="32"/>
          <w:szCs w:val="32"/>
        </w:rPr>
      </w:pPr>
      <w:r w:rsidRPr="003E7101">
        <w:rPr>
          <w:sz w:val="32"/>
          <w:szCs w:val="32"/>
        </w:rPr>
        <w:t>Steps to Complete the Task</w:t>
      </w:r>
    </w:p>
    <w:p w14:paraId="24C14DAD" w14:textId="77777777" w:rsidR="006A6A8B" w:rsidRPr="003E7101" w:rsidRDefault="00000000">
      <w:pPr>
        <w:pStyle w:val="ListNumber"/>
        <w:rPr>
          <w:sz w:val="28"/>
          <w:szCs w:val="28"/>
        </w:rPr>
      </w:pPr>
      <w:r w:rsidRPr="003E7101">
        <w:rPr>
          <w:b/>
          <w:bCs/>
          <w:sz w:val="28"/>
          <w:szCs w:val="28"/>
        </w:rPr>
        <w:t>Add a Header and Footer.</w:t>
      </w:r>
      <w:r w:rsidRPr="003E7101">
        <w:rPr>
          <w:b/>
          <w:bCs/>
          <w:sz w:val="28"/>
          <w:szCs w:val="28"/>
        </w:rPr>
        <w:br/>
      </w:r>
      <w:r w:rsidRPr="003E7101">
        <w:rPr>
          <w:sz w:val="28"/>
          <w:szCs w:val="28"/>
        </w:rPr>
        <w:t xml:space="preserve">   - In the Header, type: Grade 6 ICT – Word Features Practice.</w:t>
      </w:r>
      <w:r w:rsidRPr="003E7101">
        <w:rPr>
          <w:sz w:val="28"/>
          <w:szCs w:val="28"/>
        </w:rPr>
        <w:br/>
        <w:t xml:space="preserve">   - In the Footer, insert Page Number at the bottom center.</w:t>
      </w:r>
    </w:p>
    <w:p w14:paraId="26CDB0DA" w14:textId="2071CBF0" w:rsidR="006A6A8B" w:rsidRPr="00E94E63" w:rsidRDefault="00000000">
      <w:pPr>
        <w:pStyle w:val="ListNumber"/>
        <w:rPr>
          <w:b/>
          <w:bCs/>
          <w:sz w:val="28"/>
          <w:szCs w:val="28"/>
        </w:rPr>
      </w:pPr>
      <w:r w:rsidRPr="003E7101">
        <w:rPr>
          <w:b/>
          <w:bCs/>
          <w:sz w:val="28"/>
          <w:szCs w:val="28"/>
        </w:rPr>
        <w:t>Add a Title and Format It</w:t>
      </w:r>
      <w:r w:rsidRPr="003E7101">
        <w:rPr>
          <w:sz w:val="28"/>
          <w:szCs w:val="28"/>
        </w:rPr>
        <w:t>.</w:t>
      </w:r>
      <w:r w:rsidRPr="003E7101">
        <w:rPr>
          <w:sz w:val="28"/>
          <w:szCs w:val="28"/>
        </w:rPr>
        <w:br/>
        <w:t xml:space="preserve">   - Type the title: My Favorite </w:t>
      </w:r>
      <w:r w:rsidR="00E94E63">
        <w:rPr>
          <w:sz w:val="28"/>
          <w:szCs w:val="28"/>
        </w:rPr>
        <w:t>Sport</w:t>
      </w:r>
      <w:r w:rsidRPr="003E7101">
        <w:rPr>
          <w:sz w:val="28"/>
          <w:szCs w:val="28"/>
        </w:rPr>
        <w:t>.</w:t>
      </w:r>
      <w:r w:rsidRPr="003E7101">
        <w:rPr>
          <w:sz w:val="28"/>
          <w:szCs w:val="28"/>
        </w:rPr>
        <w:br/>
        <w:t xml:space="preserve">   - Center it on the page.</w:t>
      </w:r>
      <w:r w:rsidRPr="003E7101">
        <w:rPr>
          <w:sz w:val="28"/>
          <w:szCs w:val="28"/>
        </w:rPr>
        <w:br/>
        <w:t xml:space="preserve">   - Change the font to </w:t>
      </w:r>
      <w:r w:rsidR="00E94E63">
        <w:rPr>
          <w:rFonts w:ascii="Harrington" w:hAnsi="Harrington"/>
          <w:sz w:val="28"/>
          <w:szCs w:val="28"/>
        </w:rPr>
        <w:t>Harrington</w:t>
      </w:r>
      <w:r w:rsidRPr="003E7101">
        <w:rPr>
          <w:sz w:val="28"/>
          <w:szCs w:val="28"/>
        </w:rPr>
        <w:t xml:space="preserve"> (Heading), make it </w:t>
      </w:r>
      <w:r w:rsidRPr="00E94E63">
        <w:rPr>
          <w:b/>
          <w:bCs/>
          <w:sz w:val="28"/>
          <w:szCs w:val="28"/>
        </w:rPr>
        <w:t>Bold</w:t>
      </w:r>
      <w:r w:rsidRPr="003E7101">
        <w:rPr>
          <w:sz w:val="28"/>
          <w:szCs w:val="28"/>
        </w:rPr>
        <w:t xml:space="preserve">, size </w:t>
      </w:r>
      <w:r w:rsidRPr="00E94E63">
        <w:rPr>
          <w:b/>
          <w:bCs/>
          <w:sz w:val="28"/>
          <w:szCs w:val="28"/>
        </w:rPr>
        <w:t>20</w:t>
      </w:r>
      <w:r w:rsidRPr="003E7101">
        <w:rPr>
          <w:sz w:val="28"/>
          <w:szCs w:val="28"/>
        </w:rPr>
        <w:t xml:space="preserve">, and color </w:t>
      </w:r>
      <w:r w:rsidRPr="00E94E63">
        <w:rPr>
          <w:b/>
          <w:bCs/>
          <w:sz w:val="28"/>
          <w:szCs w:val="28"/>
        </w:rPr>
        <w:t>Dark Blue.</w:t>
      </w:r>
    </w:p>
    <w:p w14:paraId="3C066E37" w14:textId="2F9425D3" w:rsidR="006A6A8B" w:rsidRPr="003E7101" w:rsidRDefault="00000000">
      <w:pPr>
        <w:pStyle w:val="ListNumber"/>
        <w:rPr>
          <w:sz w:val="28"/>
          <w:szCs w:val="28"/>
        </w:rPr>
      </w:pPr>
      <w:r w:rsidRPr="003E7101">
        <w:rPr>
          <w:b/>
          <w:bCs/>
          <w:sz w:val="28"/>
          <w:szCs w:val="28"/>
        </w:rPr>
        <w:t>Insert an Image.</w:t>
      </w:r>
      <w:r w:rsidRPr="003E7101">
        <w:rPr>
          <w:b/>
          <w:bCs/>
          <w:sz w:val="28"/>
          <w:szCs w:val="28"/>
        </w:rPr>
        <w:br/>
      </w:r>
      <w:r w:rsidRPr="003E7101">
        <w:rPr>
          <w:sz w:val="28"/>
          <w:szCs w:val="28"/>
        </w:rPr>
        <w:t xml:space="preserve">   - Press Enter twice under the title.</w:t>
      </w:r>
      <w:r w:rsidRPr="003E7101">
        <w:rPr>
          <w:sz w:val="28"/>
          <w:szCs w:val="28"/>
        </w:rPr>
        <w:br/>
        <w:t xml:space="preserve">   - Go to Insert → Pictures → Online Pictures.</w:t>
      </w:r>
      <w:r w:rsidRPr="003E7101">
        <w:rPr>
          <w:sz w:val="28"/>
          <w:szCs w:val="28"/>
        </w:rPr>
        <w:br/>
        <w:t xml:space="preserve">   - Insert a picture that represents your chosen </w:t>
      </w:r>
      <w:r w:rsidR="00E94E63">
        <w:rPr>
          <w:sz w:val="28"/>
          <w:szCs w:val="28"/>
        </w:rPr>
        <w:t>sport</w:t>
      </w:r>
      <w:r w:rsidRPr="003E7101">
        <w:rPr>
          <w:sz w:val="28"/>
          <w:szCs w:val="28"/>
        </w:rPr>
        <w:t xml:space="preserve"> (e.g., </w:t>
      </w:r>
      <w:r w:rsidR="00E94E63">
        <w:rPr>
          <w:sz w:val="28"/>
          <w:szCs w:val="28"/>
        </w:rPr>
        <w:t>your favorite player</w:t>
      </w:r>
      <w:r w:rsidRPr="003E7101">
        <w:rPr>
          <w:sz w:val="28"/>
          <w:szCs w:val="28"/>
        </w:rPr>
        <w:t>,</w:t>
      </w:r>
      <w:r w:rsidR="00E94E63">
        <w:rPr>
          <w:sz w:val="28"/>
          <w:szCs w:val="28"/>
        </w:rPr>
        <w:t xml:space="preserve"> flag of your favorite sport</w:t>
      </w:r>
      <w:r w:rsidRPr="003E7101">
        <w:rPr>
          <w:sz w:val="28"/>
          <w:szCs w:val="28"/>
        </w:rPr>
        <w:t>).</w:t>
      </w:r>
      <w:r w:rsidRPr="003E7101">
        <w:rPr>
          <w:sz w:val="28"/>
          <w:szCs w:val="28"/>
        </w:rPr>
        <w:br/>
        <w:t xml:space="preserve">   - Resize it neatly and center it.</w:t>
      </w:r>
    </w:p>
    <w:p w14:paraId="5DBF17B5" w14:textId="0135B64C" w:rsidR="006A6A8B" w:rsidRPr="003E7101" w:rsidRDefault="00000000">
      <w:pPr>
        <w:pStyle w:val="ListNumber"/>
        <w:rPr>
          <w:sz w:val="28"/>
          <w:szCs w:val="28"/>
        </w:rPr>
      </w:pPr>
      <w:r w:rsidRPr="003E7101">
        <w:rPr>
          <w:b/>
          <w:bCs/>
          <w:sz w:val="28"/>
          <w:szCs w:val="28"/>
        </w:rPr>
        <w:t xml:space="preserve">Write a Paragraph and Add a </w:t>
      </w:r>
      <w:r w:rsidRPr="003E7101">
        <w:rPr>
          <w:b/>
          <w:bCs/>
          <w:i/>
          <w:iCs/>
          <w:sz w:val="28"/>
          <w:szCs w:val="28"/>
        </w:rPr>
        <w:t>Drop Cap</w:t>
      </w:r>
      <w:r w:rsidRPr="003E7101">
        <w:rPr>
          <w:b/>
          <w:bCs/>
          <w:sz w:val="28"/>
          <w:szCs w:val="28"/>
        </w:rPr>
        <w:t>.</w:t>
      </w:r>
      <w:r w:rsidRPr="003E7101">
        <w:rPr>
          <w:b/>
          <w:bCs/>
          <w:sz w:val="28"/>
          <w:szCs w:val="28"/>
        </w:rPr>
        <w:br/>
      </w:r>
      <w:r w:rsidRPr="003E7101">
        <w:rPr>
          <w:sz w:val="28"/>
          <w:szCs w:val="28"/>
        </w:rPr>
        <w:t xml:space="preserve">   - Press Enter twice below the image.</w:t>
      </w:r>
      <w:r w:rsidRPr="003E7101">
        <w:rPr>
          <w:sz w:val="28"/>
          <w:szCs w:val="28"/>
        </w:rPr>
        <w:br/>
        <w:t xml:space="preserve">   - Type a short paragraph (5–6 sentences) describing your favorite </w:t>
      </w:r>
      <w:r w:rsidR="00E94E63">
        <w:rPr>
          <w:sz w:val="28"/>
          <w:szCs w:val="28"/>
        </w:rPr>
        <w:t>sport</w:t>
      </w:r>
      <w:r w:rsidRPr="003E7101">
        <w:rPr>
          <w:sz w:val="28"/>
          <w:szCs w:val="28"/>
        </w:rPr>
        <w:t>.</w:t>
      </w:r>
      <w:r w:rsidRPr="003E7101">
        <w:rPr>
          <w:sz w:val="28"/>
          <w:szCs w:val="28"/>
        </w:rPr>
        <w:br/>
        <w:t xml:space="preserve">   - Highlight the first letter of your paragraph and apply a Drop Cap (Dropped) style from the Insert tab.</w:t>
      </w:r>
    </w:p>
    <w:p w14:paraId="5D23EB77" w14:textId="083864CE" w:rsidR="006A6A8B" w:rsidRPr="003E7101" w:rsidRDefault="00000000" w:rsidP="003E7101">
      <w:pPr>
        <w:pStyle w:val="ListNumber"/>
        <w:rPr>
          <w:sz w:val="28"/>
          <w:szCs w:val="28"/>
        </w:rPr>
      </w:pPr>
      <w:r w:rsidRPr="003E7101">
        <w:rPr>
          <w:b/>
          <w:bCs/>
          <w:sz w:val="28"/>
          <w:szCs w:val="28"/>
        </w:rPr>
        <w:t>Format Your Text.</w:t>
      </w:r>
      <w:r w:rsidRPr="003E7101">
        <w:rPr>
          <w:b/>
          <w:bCs/>
          <w:sz w:val="28"/>
          <w:szCs w:val="28"/>
        </w:rPr>
        <w:br/>
      </w:r>
      <w:r w:rsidRPr="003E7101">
        <w:rPr>
          <w:sz w:val="28"/>
          <w:szCs w:val="28"/>
        </w:rPr>
        <w:t xml:space="preserve">   - Change the paragraph font to Times New Roman, size 12.</w:t>
      </w:r>
      <w:r w:rsidRPr="003E7101">
        <w:rPr>
          <w:sz w:val="28"/>
          <w:szCs w:val="28"/>
        </w:rPr>
        <w:br/>
        <w:t xml:space="preserve">   - Use Italics for the country name when it appears.</w:t>
      </w:r>
      <w:r w:rsidRPr="003E7101">
        <w:rPr>
          <w:sz w:val="28"/>
          <w:szCs w:val="28"/>
        </w:rPr>
        <w:br/>
      </w:r>
    </w:p>
    <w:p w14:paraId="0B94C137" w14:textId="77777777" w:rsidR="00DA3754" w:rsidRPr="003E7101" w:rsidRDefault="00DA3754">
      <w:pPr>
        <w:rPr>
          <w:sz w:val="28"/>
          <w:szCs w:val="28"/>
        </w:rPr>
      </w:pPr>
    </w:p>
    <w:sectPr w:rsidR="00DA3754" w:rsidRPr="003E7101" w:rsidSect="003E7101">
      <w:pgSz w:w="12240" w:h="15840"/>
      <w:pgMar w:top="568" w:right="1041" w:bottom="1440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24755350">
    <w:abstractNumId w:val="8"/>
  </w:num>
  <w:num w:numId="2" w16cid:durableId="101847395">
    <w:abstractNumId w:val="6"/>
  </w:num>
  <w:num w:numId="3" w16cid:durableId="9069520">
    <w:abstractNumId w:val="5"/>
  </w:num>
  <w:num w:numId="4" w16cid:durableId="1118718803">
    <w:abstractNumId w:val="4"/>
  </w:num>
  <w:num w:numId="5" w16cid:durableId="14893213">
    <w:abstractNumId w:val="7"/>
  </w:num>
  <w:num w:numId="6" w16cid:durableId="814763063">
    <w:abstractNumId w:val="3"/>
  </w:num>
  <w:num w:numId="7" w16cid:durableId="2010987404">
    <w:abstractNumId w:val="2"/>
  </w:num>
  <w:num w:numId="8" w16cid:durableId="1467313914">
    <w:abstractNumId w:val="1"/>
  </w:num>
  <w:num w:numId="9" w16cid:durableId="496966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E7101"/>
    <w:rsid w:val="006A6A8B"/>
    <w:rsid w:val="00AA1D8D"/>
    <w:rsid w:val="00B47730"/>
    <w:rsid w:val="00CB0664"/>
    <w:rsid w:val="00DA3754"/>
    <w:rsid w:val="00E94E6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3FF49A3"/>
  <w14:defaultImageDpi w14:val="300"/>
  <w15:docId w15:val="{B2F74BF7-0328-4566-B70B-6B53EC198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Rana Mukattash</cp:lastModifiedBy>
  <cp:revision>3</cp:revision>
  <dcterms:created xsi:type="dcterms:W3CDTF">2013-12-23T23:15:00Z</dcterms:created>
  <dcterms:modified xsi:type="dcterms:W3CDTF">2025-11-12T07:09:00Z</dcterms:modified>
  <cp:category/>
</cp:coreProperties>
</file>