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65" w:rsidRDefault="00E71265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086C" w:rsidRDefault="00E71265" w:rsidP="00E71265">
      <w:pPr>
        <w:pStyle w:val="Heading1"/>
        <w:ind w:left="504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555A1" w:rsidRPr="00E71265">
        <w:rPr>
          <w:sz w:val="22"/>
          <w:szCs w:val="22"/>
        </w:rPr>
        <w:t xml:space="preserve"> </w:t>
      </w:r>
      <w:bookmarkStart w:id="0" w:name="_GoBack"/>
      <w:r w:rsidR="007555A1" w:rsidRPr="00E71265">
        <w:rPr>
          <w:sz w:val="22"/>
          <w:szCs w:val="22"/>
        </w:rPr>
        <w:t>Vocabulary</w:t>
      </w:r>
      <w:r>
        <w:rPr>
          <w:sz w:val="22"/>
          <w:szCs w:val="22"/>
        </w:rPr>
        <w:t xml:space="preserve"> U3 </w:t>
      </w:r>
      <w:bookmarkEnd w:id="0"/>
    </w:p>
    <w:p w:rsidR="00E71265" w:rsidRPr="00E71265" w:rsidRDefault="00E71265" w:rsidP="00E71265">
      <w:r>
        <w:tab/>
      </w:r>
      <w:r>
        <w:tab/>
        <w:t>12</w:t>
      </w:r>
      <w:r w:rsidRPr="00E71265">
        <w:rPr>
          <w:vertAlign w:val="superscript"/>
        </w:rPr>
        <w:t>th</w:t>
      </w:r>
      <w:r>
        <w:t xml:space="preserve"> grade </w:t>
      </w:r>
    </w:p>
    <w:p w:rsidR="00FE7497" w:rsidRPr="00FE7497" w:rsidRDefault="00FE7497" w:rsidP="00FE7497"/>
    <w:p w:rsidR="00FE7497" w:rsidRDefault="00FE7497" w:rsidP="00FE7497">
      <w:pPr>
        <w:jc w:val="center"/>
        <w:rPr>
          <w:b/>
          <w:bCs/>
        </w:rPr>
      </w:pPr>
      <w:r w:rsidRPr="00FE7497">
        <w:rPr>
          <w:b/>
          <w:bCs/>
        </w:rPr>
        <w:t>Group 1 – Business Vocabulary Worksheet</w:t>
      </w:r>
    </w:p>
    <w:p w:rsidR="00FE7497" w:rsidRPr="00FE7497" w:rsidRDefault="00FE7497" w:rsidP="00FE7497">
      <w:pPr>
        <w:jc w:val="center"/>
        <w:rPr>
          <w:b/>
          <w:bCs/>
        </w:rPr>
      </w:pPr>
    </w:p>
    <w:tbl>
      <w:tblPr>
        <w:tblW w:w="11160" w:type="dxa"/>
        <w:tblCellSpacing w:w="15" w:type="dxa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2000"/>
        <w:gridCol w:w="2790"/>
        <w:gridCol w:w="1313"/>
        <w:gridCol w:w="4717"/>
      </w:tblGrid>
      <w:tr w:rsidR="00FE7497" w:rsidRPr="00FE7497" w:rsidTr="00FE7497">
        <w:trPr>
          <w:tblHeader/>
          <w:tblCellSpacing w:w="15" w:type="dxa"/>
        </w:trPr>
        <w:tc>
          <w:tcPr>
            <w:tcW w:w="295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pPr>
              <w:rPr>
                <w:b/>
                <w:bCs/>
              </w:rPr>
            </w:pPr>
          </w:p>
        </w:tc>
        <w:tc>
          <w:tcPr>
            <w:tcW w:w="197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pPr>
              <w:rPr>
                <w:b/>
                <w:bCs/>
              </w:rPr>
            </w:pPr>
            <w:r w:rsidRPr="00FE7497">
              <w:rPr>
                <w:b/>
                <w:bCs/>
              </w:rPr>
              <w:t>Word / Phrase</w:t>
            </w:r>
          </w:p>
        </w:tc>
        <w:tc>
          <w:tcPr>
            <w:tcW w:w="276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pPr>
              <w:rPr>
                <w:b/>
                <w:bCs/>
              </w:rPr>
            </w:pPr>
            <w:r w:rsidRPr="00FE7497">
              <w:rPr>
                <w:b/>
                <w:bCs/>
              </w:rPr>
              <w:t>Definition (English)</w:t>
            </w:r>
          </w:p>
        </w:tc>
        <w:tc>
          <w:tcPr>
            <w:tcW w:w="1283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pPr>
              <w:bidi/>
              <w:jc w:val="center"/>
              <w:rPr>
                <w:b/>
                <w:bCs/>
              </w:rPr>
            </w:pPr>
            <w:r w:rsidRPr="00FE7497">
              <w:rPr>
                <w:b/>
                <w:bCs/>
              </w:rPr>
              <w:t>Meaning (Arabic)</w:t>
            </w:r>
          </w:p>
        </w:tc>
        <w:tc>
          <w:tcPr>
            <w:tcW w:w="4672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pPr>
              <w:rPr>
                <w:b/>
                <w:bCs/>
              </w:rPr>
            </w:pPr>
            <w:r w:rsidRPr="00FE7497">
              <w:rPr>
                <w:b/>
                <w:bCs/>
              </w:rPr>
              <w:t>Example Sentence</w:t>
            </w:r>
          </w:p>
        </w:tc>
      </w:tr>
      <w:tr w:rsidR="00FE7497" w:rsidRPr="00FE7497" w:rsidTr="00FE7497">
        <w:trPr>
          <w:tblCellSpacing w:w="15" w:type="dxa"/>
        </w:trPr>
        <w:tc>
          <w:tcPr>
            <w:tcW w:w="295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1</w:t>
            </w:r>
          </w:p>
        </w:tc>
        <w:tc>
          <w:tcPr>
            <w:tcW w:w="197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rPr>
                <w:b/>
                <w:bCs/>
              </w:rPr>
              <w:t>Quote</w:t>
            </w:r>
          </w:p>
        </w:tc>
        <w:tc>
          <w:tcPr>
            <w:tcW w:w="276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The estimated price that will be charged for a service.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pPr>
              <w:bidi/>
            </w:pPr>
            <w:r w:rsidRPr="00FE7497">
              <w:rPr>
                <w:rtl/>
              </w:rPr>
              <w:t>عرض سعر / تقدير التكلفة</w:t>
            </w:r>
          </w:p>
        </w:tc>
        <w:tc>
          <w:tcPr>
            <w:tcW w:w="4672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 xml:space="preserve">The company gave me a </w:t>
            </w:r>
            <w:r w:rsidRPr="00FE7497">
              <w:rPr>
                <w:b/>
                <w:bCs/>
              </w:rPr>
              <w:t>quote</w:t>
            </w:r>
            <w:r w:rsidRPr="00FE7497">
              <w:t xml:space="preserve"> for repairing my car.</w:t>
            </w:r>
          </w:p>
        </w:tc>
      </w:tr>
      <w:tr w:rsidR="00FE7497" w:rsidRPr="00FE7497" w:rsidTr="00FE7497">
        <w:trPr>
          <w:tblCellSpacing w:w="15" w:type="dxa"/>
        </w:trPr>
        <w:tc>
          <w:tcPr>
            <w:tcW w:w="295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2</w:t>
            </w:r>
          </w:p>
        </w:tc>
        <w:tc>
          <w:tcPr>
            <w:tcW w:w="197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rPr>
                <w:b/>
                <w:bCs/>
              </w:rPr>
              <w:t>USP (Unique Selling Point)</w:t>
            </w:r>
          </w:p>
        </w:tc>
        <w:tc>
          <w:tcPr>
            <w:tcW w:w="276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The feature that makes a product different from and better than anything else.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pPr>
              <w:bidi/>
            </w:pPr>
            <w:r w:rsidRPr="00FE7497">
              <w:rPr>
                <w:rtl/>
              </w:rPr>
              <w:t>نقطة البيع الفريدة</w:t>
            </w:r>
          </w:p>
        </w:tc>
        <w:tc>
          <w:tcPr>
            <w:tcW w:w="4672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 xml:space="preserve">Our </w:t>
            </w:r>
            <w:r w:rsidRPr="00FE7497">
              <w:rPr>
                <w:b/>
                <w:bCs/>
              </w:rPr>
              <w:t>USP</w:t>
            </w:r>
            <w:r w:rsidRPr="00FE7497">
              <w:t xml:space="preserve"> is the high quality of our handmade products.</w:t>
            </w:r>
          </w:p>
        </w:tc>
      </w:tr>
      <w:tr w:rsidR="00FE7497" w:rsidRPr="00FE7497" w:rsidTr="00FE7497">
        <w:trPr>
          <w:tblCellSpacing w:w="15" w:type="dxa"/>
        </w:trPr>
        <w:tc>
          <w:tcPr>
            <w:tcW w:w="295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3</w:t>
            </w:r>
          </w:p>
        </w:tc>
        <w:tc>
          <w:tcPr>
            <w:tcW w:w="197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rPr>
                <w:b/>
                <w:bCs/>
              </w:rPr>
              <w:t>Cost-effective</w:t>
            </w:r>
          </w:p>
        </w:tc>
        <w:tc>
          <w:tcPr>
            <w:tcW w:w="276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Giving good value for the amount of money paid.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pPr>
              <w:bidi/>
            </w:pPr>
            <w:r w:rsidRPr="00FE7497">
              <w:rPr>
                <w:rtl/>
              </w:rPr>
              <w:t>فعّال من حيث التكلفة</w:t>
            </w:r>
          </w:p>
        </w:tc>
        <w:tc>
          <w:tcPr>
            <w:tcW w:w="4672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 xml:space="preserve">Online advertising is more </w:t>
            </w:r>
            <w:r w:rsidRPr="00FE7497">
              <w:rPr>
                <w:b/>
                <w:bCs/>
              </w:rPr>
              <w:t>cost-effective</w:t>
            </w:r>
            <w:r w:rsidRPr="00FE7497">
              <w:t xml:space="preserve"> than TV ads.</w:t>
            </w:r>
          </w:p>
        </w:tc>
      </w:tr>
      <w:tr w:rsidR="00FE7497" w:rsidRPr="00FE7497" w:rsidTr="00FE7497">
        <w:trPr>
          <w:tblCellSpacing w:w="15" w:type="dxa"/>
        </w:trPr>
        <w:tc>
          <w:tcPr>
            <w:tcW w:w="295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4</w:t>
            </w:r>
          </w:p>
        </w:tc>
        <w:tc>
          <w:tcPr>
            <w:tcW w:w="197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rPr>
                <w:b/>
                <w:bCs/>
              </w:rPr>
              <w:t>Launching</w:t>
            </w:r>
          </w:p>
        </w:tc>
        <w:tc>
          <w:tcPr>
            <w:tcW w:w="276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Making a new product available to be sold.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pPr>
              <w:bidi/>
            </w:pPr>
            <w:r w:rsidRPr="00FE7497">
              <w:rPr>
                <w:rtl/>
              </w:rPr>
              <w:t>إطلاق / طرح منتج جديد</w:t>
            </w:r>
          </w:p>
        </w:tc>
        <w:tc>
          <w:tcPr>
            <w:tcW w:w="4672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 xml:space="preserve">The company is </w:t>
            </w:r>
            <w:r w:rsidRPr="00FE7497">
              <w:rPr>
                <w:b/>
                <w:bCs/>
              </w:rPr>
              <w:t>launching</w:t>
            </w:r>
            <w:r w:rsidRPr="00FE7497">
              <w:t xml:space="preserve"> a new smartphone next month.</w:t>
            </w:r>
          </w:p>
        </w:tc>
      </w:tr>
      <w:tr w:rsidR="00FE7497" w:rsidRPr="00FE7497" w:rsidTr="00FE7497">
        <w:trPr>
          <w:tblCellSpacing w:w="15" w:type="dxa"/>
        </w:trPr>
        <w:tc>
          <w:tcPr>
            <w:tcW w:w="295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5</w:t>
            </w:r>
          </w:p>
        </w:tc>
        <w:tc>
          <w:tcPr>
            <w:tcW w:w="197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rPr>
                <w:b/>
                <w:bCs/>
              </w:rPr>
              <w:t>Venture</w:t>
            </w:r>
          </w:p>
        </w:tc>
        <w:tc>
          <w:tcPr>
            <w:tcW w:w="276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A new business that is risky.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pPr>
              <w:bidi/>
            </w:pPr>
            <w:r w:rsidRPr="00FE7497">
              <w:rPr>
                <w:rtl/>
              </w:rPr>
              <w:t>مشروع تجاري محفوف بالمخاطر</w:t>
            </w:r>
          </w:p>
        </w:tc>
        <w:tc>
          <w:tcPr>
            <w:tcW w:w="4672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 xml:space="preserve">Starting your own restaurant is a big </w:t>
            </w:r>
            <w:r w:rsidRPr="00FE7497">
              <w:rPr>
                <w:b/>
                <w:bCs/>
              </w:rPr>
              <w:t>venture</w:t>
            </w:r>
            <w:r w:rsidRPr="00FE7497">
              <w:t>.</w:t>
            </w:r>
          </w:p>
        </w:tc>
      </w:tr>
      <w:tr w:rsidR="00FE7497" w:rsidRPr="00FE7497" w:rsidTr="00FE7497">
        <w:trPr>
          <w:tblCellSpacing w:w="15" w:type="dxa"/>
        </w:trPr>
        <w:tc>
          <w:tcPr>
            <w:tcW w:w="295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6</w:t>
            </w:r>
          </w:p>
        </w:tc>
        <w:tc>
          <w:tcPr>
            <w:tcW w:w="197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rPr>
                <w:b/>
                <w:bCs/>
              </w:rPr>
              <w:t>Turnover</w:t>
            </w:r>
          </w:p>
        </w:tc>
        <w:tc>
          <w:tcPr>
            <w:tcW w:w="276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The amount of business a company does in a set period of time.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pPr>
              <w:bidi/>
            </w:pPr>
            <w:r w:rsidRPr="00FE7497">
              <w:rPr>
                <w:rtl/>
              </w:rPr>
              <w:t>حجم المبيعات / الإيرادات</w:t>
            </w:r>
          </w:p>
        </w:tc>
        <w:tc>
          <w:tcPr>
            <w:tcW w:w="4672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 xml:space="preserve">The company’s </w:t>
            </w:r>
            <w:r w:rsidRPr="00FE7497">
              <w:rPr>
                <w:b/>
                <w:bCs/>
              </w:rPr>
              <w:t>turnover</w:t>
            </w:r>
            <w:r w:rsidRPr="00FE7497">
              <w:t xml:space="preserve"> increased by 20% last year.</w:t>
            </w:r>
          </w:p>
        </w:tc>
      </w:tr>
      <w:tr w:rsidR="00FE7497" w:rsidRPr="00FE7497" w:rsidTr="00FE7497">
        <w:trPr>
          <w:tblCellSpacing w:w="15" w:type="dxa"/>
        </w:trPr>
        <w:tc>
          <w:tcPr>
            <w:tcW w:w="295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7</w:t>
            </w:r>
          </w:p>
        </w:tc>
        <w:tc>
          <w:tcPr>
            <w:tcW w:w="197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rPr>
                <w:b/>
                <w:bCs/>
              </w:rPr>
              <w:t>Branching out</w:t>
            </w:r>
          </w:p>
        </w:tc>
        <w:tc>
          <w:tcPr>
            <w:tcW w:w="276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Expanding into new areas or activities.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pPr>
              <w:bidi/>
            </w:pPr>
            <w:r w:rsidRPr="00FE7497">
              <w:rPr>
                <w:rtl/>
              </w:rPr>
              <w:t>التوسّع في مجالات جديدة</w:t>
            </w:r>
          </w:p>
        </w:tc>
        <w:tc>
          <w:tcPr>
            <w:tcW w:w="4672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 xml:space="preserve">The bakery is </w:t>
            </w:r>
            <w:r w:rsidRPr="00FE7497">
              <w:rPr>
                <w:b/>
                <w:bCs/>
              </w:rPr>
              <w:t>branching out</w:t>
            </w:r>
            <w:r w:rsidRPr="00FE7497">
              <w:t xml:space="preserve"> into catering services.</w:t>
            </w:r>
          </w:p>
        </w:tc>
      </w:tr>
      <w:tr w:rsidR="00FE7497" w:rsidRPr="00FE7497" w:rsidTr="00FE7497">
        <w:trPr>
          <w:tblCellSpacing w:w="15" w:type="dxa"/>
        </w:trPr>
        <w:tc>
          <w:tcPr>
            <w:tcW w:w="295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8</w:t>
            </w:r>
          </w:p>
        </w:tc>
        <w:tc>
          <w:tcPr>
            <w:tcW w:w="197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rPr>
                <w:b/>
                <w:bCs/>
              </w:rPr>
              <w:t>Price tag</w:t>
            </w:r>
          </w:p>
        </w:tc>
        <w:tc>
          <w:tcPr>
            <w:tcW w:w="276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The amount that something costs.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pPr>
              <w:bidi/>
            </w:pPr>
            <w:r w:rsidRPr="00FE7497">
              <w:rPr>
                <w:rtl/>
              </w:rPr>
              <w:t>بطاقة السعر / السعر</w:t>
            </w:r>
          </w:p>
        </w:tc>
        <w:tc>
          <w:tcPr>
            <w:tcW w:w="4672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 xml:space="preserve">The </w:t>
            </w:r>
            <w:r w:rsidRPr="00FE7497">
              <w:rPr>
                <w:b/>
                <w:bCs/>
              </w:rPr>
              <w:t>price tag</w:t>
            </w:r>
            <w:r w:rsidRPr="00FE7497">
              <w:t xml:space="preserve"> on this watch is too high.</w:t>
            </w:r>
          </w:p>
        </w:tc>
      </w:tr>
      <w:tr w:rsidR="00FE7497" w:rsidRPr="00FE7497" w:rsidTr="00FE7497">
        <w:trPr>
          <w:tblCellSpacing w:w="15" w:type="dxa"/>
        </w:trPr>
        <w:tc>
          <w:tcPr>
            <w:tcW w:w="295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9</w:t>
            </w:r>
          </w:p>
        </w:tc>
        <w:tc>
          <w:tcPr>
            <w:tcW w:w="197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rPr>
                <w:b/>
                <w:bCs/>
              </w:rPr>
              <w:t>Business concept</w:t>
            </w:r>
          </w:p>
        </w:tc>
        <w:tc>
          <w:tcPr>
            <w:tcW w:w="276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An idea for a business.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pPr>
              <w:bidi/>
            </w:pPr>
            <w:r w:rsidRPr="00FE7497">
              <w:rPr>
                <w:rtl/>
              </w:rPr>
              <w:t>فكرة تجارية</w:t>
            </w:r>
          </w:p>
        </w:tc>
        <w:tc>
          <w:tcPr>
            <w:tcW w:w="4672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rPr>
                <w:sz w:val="20"/>
                <w:szCs w:val="20"/>
              </w:rPr>
              <w:t xml:space="preserve">Her </w:t>
            </w:r>
            <w:r w:rsidRPr="00FE7497">
              <w:rPr>
                <w:b/>
                <w:bCs/>
                <w:sz w:val="20"/>
                <w:szCs w:val="20"/>
              </w:rPr>
              <w:t>business concept</w:t>
            </w:r>
            <w:r w:rsidRPr="00FE7497">
              <w:rPr>
                <w:sz w:val="20"/>
                <w:szCs w:val="20"/>
              </w:rPr>
              <w:t xml:space="preserve"> was to sell eco-friendly clothes.</w:t>
            </w:r>
          </w:p>
        </w:tc>
      </w:tr>
      <w:tr w:rsidR="00FE7497" w:rsidRPr="00FE7497" w:rsidTr="00FE7497">
        <w:trPr>
          <w:tblCellSpacing w:w="15" w:type="dxa"/>
        </w:trPr>
        <w:tc>
          <w:tcPr>
            <w:tcW w:w="295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lastRenderedPageBreak/>
              <w:t>10</w:t>
            </w:r>
          </w:p>
        </w:tc>
        <w:tc>
          <w:tcPr>
            <w:tcW w:w="197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rPr>
                <w:b/>
                <w:bCs/>
              </w:rPr>
              <w:t>Bricks-and-mortar</w:t>
            </w:r>
          </w:p>
        </w:tc>
        <w:tc>
          <w:tcPr>
            <w:tcW w:w="276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Physical buildings such as shops or offices.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pPr>
              <w:bidi/>
            </w:pPr>
            <w:r w:rsidRPr="00FE7497">
              <w:rPr>
                <w:rtl/>
              </w:rPr>
              <w:t>متجر تقليدي / مبنى فعلي</w:t>
            </w:r>
          </w:p>
        </w:tc>
        <w:tc>
          <w:tcPr>
            <w:tcW w:w="4672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 xml:space="preserve">Many </w:t>
            </w:r>
            <w:r w:rsidRPr="00FE7497">
              <w:rPr>
                <w:b/>
                <w:bCs/>
              </w:rPr>
              <w:t>bricks-and-mortar</w:t>
            </w:r>
            <w:r w:rsidRPr="00FE7497">
              <w:t xml:space="preserve"> stores now sell online too.</w:t>
            </w:r>
          </w:p>
        </w:tc>
      </w:tr>
      <w:tr w:rsidR="00FE7497" w:rsidRPr="00FE7497" w:rsidTr="00FE7497">
        <w:trPr>
          <w:tblCellSpacing w:w="15" w:type="dxa"/>
        </w:trPr>
        <w:tc>
          <w:tcPr>
            <w:tcW w:w="295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11</w:t>
            </w:r>
          </w:p>
        </w:tc>
        <w:tc>
          <w:tcPr>
            <w:tcW w:w="197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rPr>
                <w:b/>
                <w:bCs/>
              </w:rPr>
              <w:t>Bargain basement</w:t>
            </w:r>
          </w:p>
        </w:tc>
        <w:tc>
          <w:tcPr>
            <w:tcW w:w="276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Extremely cheap in price.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pPr>
              <w:bidi/>
            </w:pPr>
            <w:r w:rsidRPr="00FE7497">
              <w:rPr>
                <w:rtl/>
              </w:rPr>
              <w:t>بأسعار منخفضة جدًا</w:t>
            </w:r>
          </w:p>
        </w:tc>
        <w:tc>
          <w:tcPr>
            <w:tcW w:w="4672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 xml:space="preserve">I bought this coat at a </w:t>
            </w:r>
            <w:r w:rsidRPr="00FE7497">
              <w:rPr>
                <w:b/>
                <w:bCs/>
              </w:rPr>
              <w:t>bargain basement</w:t>
            </w:r>
            <w:r w:rsidRPr="00FE7497">
              <w:t xml:space="preserve"> price.</w:t>
            </w:r>
          </w:p>
        </w:tc>
      </w:tr>
      <w:tr w:rsidR="00FE7497" w:rsidRPr="00FE7497" w:rsidTr="00FE7497">
        <w:trPr>
          <w:tblCellSpacing w:w="15" w:type="dxa"/>
        </w:trPr>
        <w:tc>
          <w:tcPr>
            <w:tcW w:w="295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12</w:t>
            </w:r>
          </w:p>
        </w:tc>
        <w:tc>
          <w:tcPr>
            <w:tcW w:w="197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rPr>
                <w:b/>
                <w:bCs/>
              </w:rPr>
              <w:t>Bespoke</w:t>
            </w:r>
          </w:p>
        </w:tc>
        <w:tc>
          <w:tcPr>
            <w:tcW w:w="276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Specially made for a particular person.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pPr>
              <w:bidi/>
            </w:pPr>
            <w:r w:rsidRPr="00FE7497">
              <w:rPr>
                <w:rtl/>
              </w:rPr>
              <w:t>مفصّل حسب الطلب</w:t>
            </w:r>
          </w:p>
        </w:tc>
        <w:tc>
          <w:tcPr>
            <w:tcW w:w="4672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 xml:space="preserve">He ordered a </w:t>
            </w:r>
            <w:r w:rsidRPr="00FE7497">
              <w:rPr>
                <w:b/>
                <w:bCs/>
              </w:rPr>
              <w:t>bespoke</w:t>
            </w:r>
            <w:r w:rsidRPr="00FE7497">
              <w:t xml:space="preserve"> suit for his wedding.</w:t>
            </w:r>
          </w:p>
        </w:tc>
      </w:tr>
      <w:tr w:rsidR="00FE7497" w:rsidRPr="00FE7497" w:rsidTr="00FE7497">
        <w:trPr>
          <w:tblCellSpacing w:w="15" w:type="dxa"/>
        </w:trPr>
        <w:tc>
          <w:tcPr>
            <w:tcW w:w="295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13</w:t>
            </w:r>
          </w:p>
        </w:tc>
        <w:tc>
          <w:tcPr>
            <w:tcW w:w="197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rPr>
                <w:b/>
                <w:bCs/>
              </w:rPr>
              <w:t>Profit margins</w:t>
            </w:r>
          </w:p>
        </w:tc>
        <w:tc>
          <w:tcPr>
            <w:tcW w:w="276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The difference between the cost and the selling price.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pPr>
              <w:bidi/>
            </w:pPr>
            <w:r w:rsidRPr="00FE7497">
              <w:rPr>
                <w:rtl/>
              </w:rPr>
              <w:t>هامش الربح</w:t>
            </w:r>
          </w:p>
        </w:tc>
        <w:tc>
          <w:tcPr>
            <w:tcW w:w="4672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 xml:space="preserve">The company has small </w:t>
            </w:r>
            <w:r w:rsidRPr="00FE7497">
              <w:rPr>
                <w:b/>
                <w:bCs/>
              </w:rPr>
              <w:t>profit margins</w:t>
            </w:r>
            <w:r w:rsidRPr="00FE7497">
              <w:t xml:space="preserve"> this year.</w:t>
            </w:r>
          </w:p>
        </w:tc>
      </w:tr>
      <w:tr w:rsidR="00FE7497" w:rsidRPr="00FE7497" w:rsidTr="00FE7497">
        <w:trPr>
          <w:tblCellSpacing w:w="15" w:type="dxa"/>
        </w:trPr>
        <w:tc>
          <w:tcPr>
            <w:tcW w:w="295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14</w:t>
            </w:r>
          </w:p>
        </w:tc>
        <w:tc>
          <w:tcPr>
            <w:tcW w:w="197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rPr>
                <w:b/>
                <w:bCs/>
              </w:rPr>
              <w:t>Luxury goods</w:t>
            </w:r>
          </w:p>
        </w:tc>
        <w:tc>
          <w:tcPr>
            <w:tcW w:w="2760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>Expensive products not essential for living.</w:t>
            </w:r>
          </w:p>
        </w:tc>
        <w:tc>
          <w:tcPr>
            <w:tcW w:w="1283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pPr>
              <w:bidi/>
            </w:pPr>
            <w:r w:rsidRPr="00FE7497">
              <w:rPr>
                <w:rtl/>
              </w:rPr>
              <w:t>سلع فاخرة</w:t>
            </w:r>
          </w:p>
        </w:tc>
        <w:tc>
          <w:tcPr>
            <w:tcW w:w="4672" w:type="dxa"/>
            <w:shd w:val="clear" w:color="auto" w:fill="FFFFFF" w:themeFill="background1"/>
            <w:vAlign w:val="center"/>
            <w:hideMark/>
          </w:tcPr>
          <w:p w:rsidR="00FE7497" w:rsidRPr="00FE7497" w:rsidRDefault="00FE7497" w:rsidP="00FE7497">
            <w:r w:rsidRPr="00FE7497">
              <w:t xml:space="preserve">Watches and perfumes are examples of </w:t>
            </w:r>
            <w:r w:rsidRPr="00FE7497">
              <w:rPr>
                <w:b/>
                <w:bCs/>
              </w:rPr>
              <w:t>luxury goods</w:t>
            </w:r>
            <w:r w:rsidRPr="00FE7497">
              <w:t>.</w:t>
            </w:r>
          </w:p>
        </w:tc>
      </w:tr>
    </w:tbl>
    <w:p w:rsidR="00FE7497" w:rsidRPr="00FE7497" w:rsidRDefault="00FE7497" w:rsidP="00FE7497">
      <w:pPr>
        <w:rPr>
          <w:b/>
          <w:bCs/>
        </w:rPr>
      </w:pPr>
    </w:p>
    <w:p w:rsidR="00FE7497" w:rsidRPr="00FE7497" w:rsidRDefault="00FE7497" w:rsidP="00FE7497">
      <w:pPr>
        <w:pStyle w:val="Heading1"/>
        <w:ind w:left="-900"/>
      </w:pPr>
      <w:r w:rsidRPr="00FE7497">
        <w:t>Choose the</w:t>
      </w:r>
      <w:r>
        <w:t xml:space="preserve"> correct answer (A, B, C, or D).</w:t>
      </w:r>
    </w:p>
    <w:p w:rsidR="00FE7497" w:rsidRPr="00FE7497" w:rsidRDefault="00FE7497" w:rsidP="00FE7497"/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Means "the estimated price that will be charged for a service".</w:t>
      </w:r>
      <w:r w:rsidRPr="00FE7497">
        <w:rPr>
          <w:rFonts w:asciiTheme="majorBidi" w:hAnsiTheme="majorBidi" w:cstheme="majorBidi"/>
          <w:sz w:val="24"/>
          <w:szCs w:val="24"/>
        </w:rPr>
        <w:br/>
        <w:t>A) Launching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Quote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Price tag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Turnover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Means "the feature that makes a product different from and better than anything else".</w:t>
      </w:r>
      <w:r w:rsidRPr="00FE7497">
        <w:rPr>
          <w:rFonts w:asciiTheme="majorBidi" w:hAnsiTheme="majorBidi" w:cstheme="majorBidi"/>
          <w:sz w:val="24"/>
          <w:szCs w:val="24"/>
        </w:rPr>
        <w:br/>
        <w:t>A) Bespoke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USP (Unique Selling Point)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Business concept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Bargain basement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Means "good value for money".</w:t>
      </w:r>
      <w:r w:rsidRPr="00FE7497">
        <w:rPr>
          <w:rFonts w:asciiTheme="majorBidi" w:hAnsiTheme="majorBidi" w:cstheme="majorBidi"/>
          <w:sz w:val="24"/>
          <w:szCs w:val="24"/>
        </w:rPr>
        <w:br/>
        <w:t>A) Venture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Quote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Cost-effective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Turnover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Means "making a new product available to be sold".</w:t>
      </w:r>
      <w:r w:rsidRPr="00FE7497">
        <w:rPr>
          <w:rFonts w:asciiTheme="majorBidi" w:hAnsiTheme="majorBidi" w:cstheme="majorBidi"/>
          <w:sz w:val="24"/>
          <w:szCs w:val="24"/>
        </w:rPr>
        <w:br/>
        <w:t>A) Launching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Branching out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Business concept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USP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Means "a new business that is risky".</w:t>
      </w:r>
      <w:r w:rsidRPr="00FE7497">
        <w:rPr>
          <w:rFonts w:asciiTheme="majorBidi" w:hAnsiTheme="majorBidi" w:cstheme="majorBidi"/>
          <w:sz w:val="24"/>
          <w:szCs w:val="24"/>
        </w:rPr>
        <w:br/>
        <w:t>A) Venture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Quote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Bespoke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Price tag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Means "the amount of business a company does in a set period of time".</w:t>
      </w:r>
      <w:r w:rsidRPr="00FE7497">
        <w:rPr>
          <w:rFonts w:asciiTheme="majorBidi" w:hAnsiTheme="majorBidi" w:cstheme="majorBidi"/>
          <w:sz w:val="24"/>
          <w:szCs w:val="24"/>
        </w:rPr>
        <w:br/>
        <w:t>A) Turnover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Branching out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Bricks-and-mortar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Bargain basement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Means "extended or expanded on the work normally done".</w:t>
      </w:r>
      <w:r w:rsidRPr="00FE7497">
        <w:rPr>
          <w:rFonts w:asciiTheme="majorBidi" w:hAnsiTheme="majorBidi" w:cstheme="majorBidi"/>
          <w:sz w:val="24"/>
          <w:szCs w:val="24"/>
        </w:rPr>
        <w:br/>
        <w:t>A) Price tag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Branching out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Business concept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Launching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lastRenderedPageBreak/>
        <w:t>Means "the amount that something costs".</w:t>
      </w:r>
      <w:r w:rsidRPr="00FE7497">
        <w:rPr>
          <w:rFonts w:asciiTheme="majorBidi" w:hAnsiTheme="majorBidi" w:cstheme="majorBidi"/>
          <w:sz w:val="24"/>
          <w:szCs w:val="24"/>
        </w:rPr>
        <w:br/>
        <w:t>A) Quote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Price tag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Turnover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Bespoke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Means "an idea for a business".</w:t>
      </w:r>
      <w:r w:rsidRPr="00FE7497">
        <w:rPr>
          <w:rFonts w:asciiTheme="majorBidi" w:hAnsiTheme="majorBidi" w:cstheme="majorBidi"/>
          <w:sz w:val="24"/>
          <w:szCs w:val="24"/>
        </w:rPr>
        <w:br/>
        <w:t>A) USP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Venture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Business concept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Quote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Means "buildings such as houses, offices, factories".</w:t>
      </w:r>
      <w:r w:rsidRPr="00FE7497">
        <w:rPr>
          <w:rFonts w:asciiTheme="majorBidi" w:hAnsiTheme="majorBidi" w:cstheme="majorBidi"/>
          <w:sz w:val="24"/>
          <w:szCs w:val="24"/>
        </w:rPr>
        <w:br/>
        <w:t>A) Bargain basement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Bricks-and-mortar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Launching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Branching out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Means "extremely cheap".</w:t>
      </w:r>
      <w:r w:rsidRPr="00FE7497">
        <w:rPr>
          <w:rFonts w:asciiTheme="majorBidi" w:hAnsiTheme="majorBidi" w:cstheme="majorBidi"/>
          <w:sz w:val="24"/>
          <w:szCs w:val="24"/>
        </w:rPr>
        <w:br/>
        <w:t>A) Bargain basement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Quote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Turnover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Bespoke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Means "specially made for a particular person".</w:t>
      </w:r>
      <w:r w:rsidRPr="00FE7497">
        <w:rPr>
          <w:rFonts w:asciiTheme="majorBidi" w:hAnsiTheme="majorBidi" w:cstheme="majorBidi"/>
          <w:sz w:val="24"/>
          <w:szCs w:val="24"/>
        </w:rPr>
        <w:br/>
        <w:t>A) Business concept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Venture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USP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Bespoke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He has unusually large feet so he needs ______ shoes.</w:t>
      </w:r>
      <w:r w:rsidRPr="00FE7497">
        <w:rPr>
          <w:rFonts w:asciiTheme="majorBidi" w:hAnsiTheme="majorBidi" w:cstheme="majorBidi"/>
          <w:sz w:val="24"/>
          <w:szCs w:val="24"/>
        </w:rPr>
        <w:br/>
        <w:t>A) Business concept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Venture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USP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Bespoke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After working for the company for a few years, she decided to ______ her own business.</w:t>
      </w:r>
      <w:r w:rsidRPr="00FE7497">
        <w:rPr>
          <w:rFonts w:asciiTheme="majorBidi" w:hAnsiTheme="majorBidi" w:cstheme="majorBidi"/>
          <w:sz w:val="24"/>
          <w:szCs w:val="24"/>
        </w:rPr>
        <w:br/>
        <w:t>A) Launch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Branch out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Business concept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USP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The ______ may be lucrative, but it's also risky.</w:t>
      </w:r>
      <w:r w:rsidRPr="00FE7497">
        <w:rPr>
          <w:rFonts w:asciiTheme="majorBidi" w:hAnsiTheme="majorBidi" w:cstheme="majorBidi"/>
          <w:sz w:val="24"/>
          <w:szCs w:val="24"/>
        </w:rPr>
        <w:br/>
        <w:t>A) Venture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Quote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Bespoke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Price tag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Once we've worked out what our ______ is, the rest will be plain sailing.</w:t>
      </w:r>
      <w:r w:rsidRPr="00FE7497">
        <w:rPr>
          <w:rFonts w:asciiTheme="majorBidi" w:hAnsiTheme="majorBidi" w:cstheme="majorBidi"/>
          <w:sz w:val="24"/>
          <w:szCs w:val="24"/>
        </w:rPr>
        <w:br/>
        <w:t>A) Bespoke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USP (Unique Selling Point)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Business concept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Bargain basement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 xml:space="preserve">I was surprised by how high </w:t>
      </w:r>
      <w:proofErr w:type="spellStart"/>
      <w:r w:rsidRPr="00FE7497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FE7497">
        <w:rPr>
          <w:rFonts w:asciiTheme="majorBidi" w:hAnsiTheme="majorBidi" w:cstheme="majorBidi"/>
          <w:sz w:val="24"/>
          <w:szCs w:val="24"/>
        </w:rPr>
        <w:t xml:space="preserve"> ______ </w:t>
      </w:r>
      <w:proofErr w:type="spellStart"/>
      <w:r w:rsidRPr="00FE7497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FE7497">
        <w:rPr>
          <w:rFonts w:asciiTheme="majorBidi" w:hAnsiTheme="majorBidi" w:cstheme="majorBidi"/>
          <w:sz w:val="24"/>
          <w:szCs w:val="24"/>
        </w:rPr>
        <w:t>.</w:t>
      </w:r>
      <w:r w:rsidRPr="00FE7497">
        <w:rPr>
          <w:rFonts w:asciiTheme="majorBidi" w:hAnsiTheme="majorBidi" w:cstheme="majorBidi"/>
          <w:sz w:val="24"/>
          <w:szCs w:val="24"/>
        </w:rPr>
        <w:br/>
        <w:t>A) Turnover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Branching out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Bricks-and-mortar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Quote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You can't expect to get good quality at ______ prices.</w:t>
      </w:r>
      <w:r w:rsidRPr="00FE7497">
        <w:rPr>
          <w:rFonts w:asciiTheme="majorBidi" w:hAnsiTheme="majorBidi" w:cstheme="majorBidi"/>
          <w:sz w:val="24"/>
          <w:szCs w:val="24"/>
        </w:rPr>
        <w:br/>
        <w:t>A) Bargain basement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Quote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Turnover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Bespoke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Everything is online now so I think the days of ______ shops are over.</w:t>
      </w:r>
      <w:r w:rsidRPr="00FE7497">
        <w:rPr>
          <w:rFonts w:asciiTheme="majorBidi" w:hAnsiTheme="majorBidi" w:cstheme="majorBidi"/>
          <w:sz w:val="24"/>
          <w:szCs w:val="24"/>
        </w:rPr>
        <w:br/>
        <w:t>A) Bargain basement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Bricks-and-mortar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Launching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Venture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When I looked at the ______, I almost passed out. It was so expensive!</w:t>
      </w:r>
      <w:r w:rsidRPr="00FE7497">
        <w:rPr>
          <w:rFonts w:asciiTheme="majorBidi" w:hAnsiTheme="majorBidi" w:cstheme="majorBidi"/>
          <w:sz w:val="24"/>
          <w:szCs w:val="24"/>
        </w:rPr>
        <w:br/>
        <w:t>A) Quote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Price tag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Turnover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Bespoke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 xml:space="preserve">I asked several companies to give me a ______ for </w:t>
      </w:r>
      <w:proofErr w:type="spellStart"/>
      <w:r w:rsidRPr="00FE7497">
        <w:rPr>
          <w:rFonts w:asciiTheme="majorBidi" w:hAnsiTheme="majorBidi" w:cstheme="majorBidi"/>
          <w:sz w:val="24"/>
          <w:szCs w:val="24"/>
        </w:rPr>
        <w:t>remodelling</w:t>
      </w:r>
      <w:proofErr w:type="spellEnd"/>
      <w:r w:rsidRPr="00FE7497">
        <w:rPr>
          <w:rFonts w:asciiTheme="majorBidi" w:hAnsiTheme="majorBidi" w:cstheme="majorBidi"/>
          <w:sz w:val="24"/>
          <w:szCs w:val="24"/>
        </w:rPr>
        <w:t xml:space="preserve"> the kitchen.</w:t>
      </w:r>
      <w:r w:rsidRPr="00FE7497">
        <w:rPr>
          <w:rFonts w:asciiTheme="majorBidi" w:hAnsiTheme="majorBidi" w:cstheme="majorBidi"/>
          <w:sz w:val="24"/>
          <w:szCs w:val="24"/>
        </w:rPr>
        <w:br/>
        <w:t>A) Launching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Quote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Branching out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Turnover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It isn't ______ to heat the whole house if you're only working in one room.</w:t>
      </w:r>
      <w:r w:rsidRPr="00FE7497">
        <w:rPr>
          <w:rFonts w:asciiTheme="majorBidi" w:hAnsiTheme="majorBidi" w:cstheme="majorBidi"/>
          <w:sz w:val="24"/>
          <w:szCs w:val="24"/>
        </w:rPr>
        <w:br/>
        <w:t>A) Venture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Quote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Cost-effective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Bespoke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lastRenderedPageBreak/>
        <w:t>Our ______ is the high quality of our materials and our bespoke customer service.</w:t>
      </w:r>
      <w:r w:rsidRPr="00FE7497">
        <w:rPr>
          <w:rFonts w:asciiTheme="majorBidi" w:hAnsiTheme="majorBidi" w:cstheme="majorBidi"/>
          <w:sz w:val="24"/>
          <w:szCs w:val="24"/>
        </w:rPr>
        <w:br/>
        <w:t>A) Bespoke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USP (Unique Selling Point)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Business concept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Bargain basement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The price ______ is missing. How much is it?</w:t>
      </w:r>
      <w:r w:rsidRPr="00FE7497">
        <w:rPr>
          <w:rFonts w:asciiTheme="majorBidi" w:hAnsiTheme="majorBidi" w:cstheme="majorBidi"/>
          <w:sz w:val="24"/>
          <w:szCs w:val="24"/>
        </w:rPr>
        <w:br/>
        <w:t>A) Turnover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Venture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Tag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Quote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He was wearing a ______ suit which clearly wasn't cheap.</w:t>
      </w:r>
      <w:r w:rsidRPr="00FE7497">
        <w:rPr>
          <w:rFonts w:asciiTheme="majorBidi" w:hAnsiTheme="majorBidi" w:cstheme="majorBidi"/>
          <w:sz w:val="24"/>
          <w:szCs w:val="24"/>
        </w:rPr>
        <w:br/>
        <w:t>A) Bargain basement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Bespoke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Launching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Turnover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Starting a new business is always a risky ______, but it can also bring big rewards.</w:t>
      </w:r>
      <w:r w:rsidRPr="00FE7497">
        <w:rPr>
          <w:rFonts w:asciiTheme="majorBidi" w:hAnsiTheme="majorBidi" w:cstheme="majorBidi"/>
          <w:sz w:val="24"/>
          <w:szCs w:val="24"/>
        </w:rPr>
        <w:br/>
        <w:t>A) Venture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Start-up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Concept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USP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 xml:space="preserve">Advertising can be </w:t>
      </w:r>
      <w:proofErr w:type="gramStart"/>
      <w:r w:rsidRPr="00FE7497">
        <w:rPr>
          <w:rFonts w:asciiTheme="majorBidi" w:hAnsiTheme="majorBidi" w:cstheme="majorBidi"/>
          <w:sz w:val="24"/>
          <w:szCs w:val="24"/>
        </w:rPr>
        <w:t>expensive,</w:t>
      </w:r>
      <w:proofErr w:type="gramEnd"/>
      <w:r w:rsidRPr="00FE7497">
        <w:rPr>
          <w:rFonts w:asciiTheme="majorBidi" w:hAnsiTheme="majorBidi" w:cstheme="majorBidi"/>
          <w:sz w:val="24"/>
          <w:szCs w:val="24"/>
        </w:rPr>
        <w:t xml:space="preserve"> so many businesses look for more ______ ways to promote themselves.</w:t>
      </w:r>
      <w:r w:rsidRPr="00FE7497">
        <w:rPr>
          <w:rFonts w:asciiTheme="majorBidi" w:hAnsiTheme="majorBidi" w:cstheme="majorBidi"/>
          <w:sz w:val="24"/>
          <w:szCs w:val="24"/>
        </w:rPr>
        <w:br/>
        <w:t>A) Cost-effective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USP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Launch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Start-up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Before entering a crowded market, you need a clear ______.</w:t>
      </w:r>
      <w:r w:rsidRPr="00FE7497">
        <w:rPr>
          <w:rFonts w:asciiTheme="majorBidi" w:hAnsiTheme="majorBidi" w:cstheme="majorBidi"/>
          <w:sz w:val="24"/>
          <w:szCs w:val="24"/>
        </w:rPr>
        <w:br/>
        <w:t>A) USP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Concept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Launch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Venture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Entrepreneurs must decide how to successfully ______ their business.</w:t>
      </w:r>
      <w:r w:rsidRPr="00FE7497">
        <w:rPr>
          <w:rFonts w:asciiTheme="majorBidi" w:hAnsiTheme="majorBidi" w:cstheme="majorBidi"/>
          <w:sz w:val="24"/>
          <w:szCs w:val="24"/>
        </w:rPr>
        <w:br/>
        <w:t>A) Launch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Cost-effective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Word-of-mouth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Venture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Many small businesses grow mainly through ______ recommendations.</w:t>
      </w:r>
      <w:r w:rsidRPr="00FE7497">
        <w:rPr>
          <w:rFonts w:asciiTheme="majorBidi" w:hAnsiTheme="majorBidi" w:cstheme="majorBidi"/>
          <w:sz w:val="24"/>
          <w:szCs w:val="24"/>
        </w:rPr>
        <w:br/>
        <w:t>A) Venture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Word-of-mouth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Bespoke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Launch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A new business usually starts with an original ______.</w:t>
      </w:r>
      <w:r w:rsidRPr="00FE7497">
        <w:rPr>
          <w:rFonts w:asciiTheme="majorBidi" w:hAnsiTheme="majorBidi" w:cstheme="majorBidi"/>
          <w:sz w:val="24"/>
          <w:szCs w:val="24"/>
        </w:rPr>
        <w:br/>
        <w:t>A) Launch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Concept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USP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Venture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Some people prefer to open an online store, while others choose a ______ business.</w:t>
      </w:r>
      <w:r w:rsidRPr="00FE7497">
        <w:rPr>
          <w:rFonts w:asciiTheme="majorBidi" w:hAnsiTheme="majorBidi" w:cstheme="majorBidi"/>
          <w:sz w:val="24"/>
          <w:szCs w:val="24"/>
        </w:rPr>
        <w:br/>
        <w:t>A) Bricks-and-mortar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Venture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Start-up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Concept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It took a lot of creative meetings before we came up with a new business ______ for a chain of bakeries.</w:t>
      </w:r>
      <w:r w:rsidRPr="00FE7497">
        <w:rPr>
          <w:rFonts w:asciiTheme="majorBidi" w:hAnsiTheme="majorBidi" w:cstheme="majorBidi"/>
          <w:sz w:val="24"/>
          <w:szCs w:val="24"/>
        </w:rPr>
        <w:br/>
        <w:t>A) Concept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Gimmicks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Margins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Spree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The company's profit ______ are low this year, so they will be hoping for better sales next year.</w:t>
      </w:r>
      <w:r w:rsidRPr="00FE7497">
        <w:rPr>
          <w:rFonts w:asciiTheme="majorBidi" w:hAnsiTheme="majorBidi" w:cstheme="majorBidi"/>
          <w:sz w:val="24"/>
          <w:szCs w:val="24"/>
        </w:rPr>
        <w:br/>
        <w:t>A) Concept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Impulse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Margins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Goods</w:t>
      </w:r>
    </w:p>
    <w:p w:rsidR="00FE7497" w:rsidRPr="00FE7497" w:rsidRDefault="00FE7497" w:rsidP="00FE7497">
      <w:pPr>
        <w:numPr>
          <w:ilvl w:val="0"/>
          <w:numId w:val="15"/>
        </w:numPr>
        <w:tabs>
          <w:tab w:val="clear" w:pos="720"/>
        </w:tabs>
        <w:ind w:left="-540"/>
        <w:rPr>
          <w:rFonts w:asciiTheme="majorBidi" w:hAnsiTheme="majorBidi" w:cstheme="majorBidi"/>
          <w:sz w:val="24"/>
          <w:szCs w:val="24"/>
        </w:rPr>
      </w:pPr>
      <w:r w:rsidRPr="00FE7497">
        <w:rPr>
          <w:rFonts w:asciiTheme="majorBidi" w:hAnsiTheme="majorBidi" w:cstheme="majorBidi"/>
          <w:sz w:val="24"/>
          <w:szCs w:val="24"/>
        </w:rPr>
        <w:t>You would imagine that in a recession, the sale of luxury ______ would be the first to suffer, but that is not always the case.</w:t>
      </w:r>
      <w:r w:rsidRPr="00FE7497">
        <w:rPr>
          <w:rFonts w:asciiTheme="majorBidi" w:hAnsiTheme="majorBidi" w:cstheme="majorBidi"/>
          <w:sz w:val="24"/>
          <w:szCs w:val="24"/>
        </w:rPr>
        <w:br/>
        <w:t>A) Concept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B) Impulse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C) Margins</w:t>
      </w:r>
      <w:r w:rsidRPr="00FE7497">
        <w:rPr>
          <w:rFonts w:asciiTheme="majorBidi" w:hAnsiTheme="majorBidi" w:cstheme="majorBidi"/>
          <w:sz w:val="24"/>
          <w:szCs w:val="24"/>
        </w:rPr>
        <w:t> </w:t>
      </w:r>
      <w:r w:rsidRPr="00FE7497">
        <w:rPr>
          <w:rFonts w:asciiTheme="majorBidi" w:hAnsiTheme="majorBidi" w:cstheme="majorBidi"/>
          <w:sz w:val="24"/>
          <w:szCs w:val="24"/>
        </w:rPr>
        <w:t>D) Goods</w:t>
      </w:r>
    </w:p>
    <w:p w:rsidR="00FE7497" w:rsidRPr="00FE7497" w:rsidRDefault="00FE7497" w:rsidP="00FE7497">
      <w:pPr>
        <w:jc w:val="center"/>
        <w:rPr>
          <w:b/>
          <w:bCs/>
        </w:rPr>
      </w:pPr>
      <w:proofErr w:type="spellStart"/>
      <w:r w:rsidRPr="00FE7497">
        <w:rPr>
          <w:b/>
          <w:bCs/>
        </w:rPr>
        <w:t>Haneen</w:t>
      </w:r>
      <w:proofErr w:type="spellEnd"/>
      <w:r w:rsidRPr="00FE7497">
        <w:rPr>
          <w:b/>
          <w:bCs/>
        </w:rPr>
        <w:t xml:space="preserve"> Mazahreh</w:t>
      </w:r>
    </w:p>
    <w:p w:rsidR="00FE7497" w:rsidRPr="00FE7497" w:rsidRDefault="00FE7497" w:rsidP="00FE7497"/>
    <w:p w:rsidR="00FE7497" w:rsidRPr="00FE7497" w:rsidRDefault="00FE7497" w:rsidP="00FE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49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Answer Key Summary</w:t>
      </w:r>
    </w:p>
    <w:p w:rsidR="00FE7497" w:rsidRPr="00FE7497" w:rsidRDefault="00FE7497" w:rsidP="00FE7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497">
        <w:rPr>
          <w:rFonts w:ascii="Times New Roman" w:eastAsia="Times New Roman" w:hAnsi="Times New Roman" w:cs="Times New Roman"/>
          <w:sz w:val="24"/>
          <w:szCs w:val="24"/>
        </w:rPr>
        <w:t>1–35 →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br/>
        <w:t>1 B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2 B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3 C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4 A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5 A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6 A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7 B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8 B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9 C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10 B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11 A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12 D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13 D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14 B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15 A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16 B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17 A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18 A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19 B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20 B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21 B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22 C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23 B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24 C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25 B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26 A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27 A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28 B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29 A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30 B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31 B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32 A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33 A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34 C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FE7497">
        <w:rPr>
          <w:rFonts w:ascii="Times New Roman" w:eastAsia="Times New Roman" w:hAnsi="Times New Roman" w:cs="Times New Roman"/>
          <w:sz w:val="24"/>
          <w:szCs w:val="24"/>
        </w:rPr>
        <w:t>35 D</w:t>
      </w:r>
    </w:p>
    <w:p w:rsidR="00FE7497" w:rsidRPr="00FE7497" w:rsidRDefault="00FE7497" w:rsidP="00FE7497"/>
    <w:sectPr w:rsidR="00FE7497" w:rsidRPr="00FE7497" w:rsidSect="00E71265"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054" w:rsidRDefault="00014054" w:rsidP="00E71265">
      <w:pPr>
        <w:spacing w:after="0" w:line="240" w:lineRule="auto"/>
      </w:pPr>
      <w:r>
        <w:separator/>
      </w:r>
    </w:p>
  </w:endnote>
  <w:endnote w:type="continuationSeparator" w:id="0">
    <w:p w:rsidR="00014054" w:rsidRDefault="00014054" w:rsidP="00E7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054" w:rsidRDefault="00014054" w:rsidP="00E71265">
      <w:pPr>
        <w:spacing w:after="0" w:line="240" w:lineRule="auto"/>
      </w:pPr>
      <w:r>
        <w:separator/>
      </w:r>
    </w:p>
  </w:footnote>
  <w:footnote w:type="continuationSeparator" w:id="0">
    <w:p w:rsidR="00014054" w:rsidRDefault="00014054" w:rsidP="00E7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1B2" w:rsidRDefault="0001405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77.25pt;margin-top:-61.7pt;width:595.7pt;height:842.15pt;z-index:-251658752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7A97D77"/>
    <w:multiLevelType w:val="multilevel"/>
    <w:tmpl w:val="470A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1E58A4"/>
    <w:multiLevelType w:val="multilevel"/>
    <w:tmpl w:val="C01CA1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7F2733"/>
    <w:multiLevelType w:val="multilevel"/>
    <w:tmpl w:val="317A8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1174CD"/>
    <w:multiLevelType w:val="multilevel"/>
    <w:tmpl w:val="54C0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EA1C3E"/>
    <w:multiLevelType w:val="multilevel"/>
    <w:tmpl w:val="52F8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6D5795"/>
    <w:multiLevelType w:val="multilevel"/>
    <w:tmpl w:val="5B6C9A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14"/>
  </w:num>
  <w:num w:numId="13">
    <w:abstractNumId w:val="13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4054"/>
    <w:rsid w:val="00034616"/>
    <w:rsid w:val="0006063C"/>
    <w:rsid w:val="0015074B"/>
    <w:rsid w:val="0029639D"/>
    <w:rsid w:val="00326F90"/>
    <w:rsid w:val="003D2B10"/>
    <w:rsid w:val="00682E77"/>
    <w:rsid w:val="006D7E48"/>
    <w:rsid w:val="007121B2"/>
    <w:rsid w:val="007555A1"/>
    <w:rsid w:val="007F39D7"/>
    <w:rsid w:val="00AA1D8D"/>
    <w:rsid w:val="00B47730"/>
    <w:rsid w:val="00CB0664"/>
    <w:rsid w:val="00E71265"/>
    <w:rsid w:val="00E9086C"/>
    <w:rsid w:val="00F20B13"/>
    <w:rsid w:val="00FC693F"/>
    <w:rsid w:val="00F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71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71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1A12D3-CE43-4FC0-A078-38FB54AE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DELL</cp:lastModifiedBy>
  <cp:revision>3</cp:revision>
  <cp:lastPrinted>2025-11-04T10:13:00Z</cp:lastPrinted>
  <dcterms:created xsi:type="dcterms:W3CDTF">2025-11-04T10:12:00Z</dcterms:created>
  <dcterms:modified xsi:type="dcterms:W3CDTF">2025-11-04T10:13:00Z</dcterms:modified>
</cp:coreProperties>
</file>