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09" w:rsidRPr="005D112B" w:rsidRDefault="005D112B">
      <w:pPr>
        <w:pStyle w:val="Heading1"/>
        <w:rPr>
          <w:color w:val="000000" w:themeColor="text1"/>
        </w:rPr>
      </w:pPr>
      <w:r w:rsidRPr="005D112B">
        <w:rPr>
          <w:color w:val="000000" w:themeColor="text1"/>
        </w:rPr>
        <w:t>Grade 8 – Past Simple and Past Continuous (Answer Key)</w:t>
      </w:r>
    </w:p>
    <w:p w:rsidR="00D23209" w:rsidRPr="005D112B" w:rsidRDefault="005D112B">
      <w:pPr>
        <w:pStyle w:val="Heading2"/>
        <w:rPr>
          <w:color w:val="000000" w:themeColor="text1"/>
        </w:rPr>
      </w:pPr>
      <w:r w:rsidRPr="005D112B">
        <w:rPr>
          <w:color w:val="000000" w:themeColor="text1"/>
        </w:rPr>
        <w:t>3. Guided Practice</w:t>
      </w:r>
    </w:p>
    <w:p w:rsidR="00D23209" w:rsidRPr="005D112B" w:rsidRDefault="005D112B">
      <w:pPr>
        <w:pStyle w:val="Heading3"/>
        <w:rPr>
          <w:color w:val="000000" w:themeColor="text1"/>
        </w:rPr>
      </w:pPr>
      <w:r w:rsidRPr="005D112B">
        <w:rPr>
          <w:color w:val="000000" w:themeColor="text1"/>
        </w:rPr>
        <w:t>A. Choose the correct verb form: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1. When I arrived, they were having dinner.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2. She was walking to school when she saw an accident.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3. We were watching TV when the lights went out.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4. He didn’t finish his homework last night.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5. What were you doing at 7 p.m. yesterday?</w:t>
      </w:r>
    </w:p>
    <w:p w:rsidR="00D23209" w:rsidRPr="005D112B" w:rsidRDefault="005D112B">
      <w:pPr>
        <w:pStyle w:val="Heading3"/>
        <w:rPr>
          <w:color w:val="000000" w:themeColor="text1"/>
        </w:rPr>
      </w:pPr>
      <w:r w:rsidRPr="005D112B">
        <w:rPr>
          <w:color w:val="000000" w:themeColor="text1"/>
        </w:rPr>
        <w:t>B. Fill in the blanks with the correct form of the verbs in brackets: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1. While I was reading, my brother was playing video games.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2. The teacher was explaining the les</w:t>
      </w:r>
      <w:r w:rsidRPr="005D112B">
        <w:rPr>
          <w:color w:val="000000" w:themeColor="text1"/>
        </w:rPr>
        <w:t>son when the bell rang.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3. We didn’t go to the party because we were tired.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4. I was cooking dinner when my friend called me.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5. It was raining heavily all night.</w:t>
      </w:r>
    </w:p>
    <w:p w:rsidR="00D23209" w:rsidRPr="005D112B" w:rsidRDefault="005D112B">
      <w:pPr>
        <w:pStyle w:val="Heading2"/>
        <w:rPr>
          <w:color w:val="000000" w:themeColor="text1"/>
        </w:rPr>
      </w:pPr>
      <w:r w:rsidRPr="005D112B">
        <w:rPr>
          <w:color w:val="000000" w:themeColor="text1"/>
        </w:rPr>
        <w:t>4. Challenge Section</w:t>
      </w:r>
    </w:p>
    <w:p w:rsidR="00D23209" w:rsidRPr="005D112B" w:rsidRDefault="005D112B">
      <w:pPr>
        <w:pStyle w:val="Heading3"/>
        <w:rPr>
          <w:color w:val="000000" w:themeColor="text1"/>
        </w:rPr>
      </w:pPr>
      <w:r w:rsidRPr="005D112B">
        <w:rPr>
          <w:color w:val="000000" w:themeColor="text1"/>
        </w:rPr>
        <w:t>A. Error Correction: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1. He was play football → He was playing football w</w:t>
      </w:r>
      <w:r w:rsidRPr="005D112B">
        <w:rPr>
          <w:color w:val="000000" w:themeColor="text1"/>
        </w:rPr>
        <w:t>hen he broke his leg.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2. We didn’t was studying → We weren’t studying last night.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3. While they ate dinner → While they were eating dinner, someone was knocking at the door.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4. Did you were watching → Were you watching the movie yesterday?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5. the lights go</w:t>
      </w:r>
      <w:r w:rsidRPr="005D112B">
        <w:rPr>
          <w:color w:val="000000" w:themeColor="text1"/>
        </w:rPr>
        <w:t>es out → I was reading a book when suddenly the lights went out.</w:t>
      </w:r>
    </w:p>
    <w:p w:rsidR="00D23209" w:rsidRPr="005D112B" w:rsidRDefault="005D112B">
      <w:pPr>
        <w:pStyle w:val="Heading2"/>
        <w:rPr>
          <w:color w:val="000000" w:themeColor="text1"/>
        </w:rPr>
      </w:pPr>
      <w:r w:rsidRPr="005D112B">
        <w:rPr>
          <w:color w:val="000000" w:themeColor="text1"/>
        </w:rPr>
        <w:t>5. Quick Quiz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1. b) was cooking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2. b) lost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3. b) were playing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lastRenderedPageBreak/>
        <w:t>4. a) Were / watchin</w:t>
      </w:r>
      <w:bookmarkStart w:id="0" w:name="_GoBack"/>
      <w:bookmarkEnd w:id="0"/>
      <w:r w:rsidRPr="005D112B">
        <w:rPr>
          <w:color w:val="000000" w:themeColor="text1"/>
        </w:rPr>
        <w:t>g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5. a) were / doing</w:t>
      </w:r>
    </w:p>
    <w:sectPr w:rsidR="00D23209" w:rsidRPr="005D112B" w:rsidSect="005D112B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112B"/>
    <w:rsid w:val="00AA1D8D"/>
    <w:rsid w:val="00B47730"/>
    <w:rsid w:val="00CB0664"/>
    <w:rsid w:val="00D232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6C0001E-E39B-418C-9593-6E460D3B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E35197-2180-462C-8997-47F79394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2025-10-29T18:30:00Z</dcterms:created>
  <dcterms:modified xsi:type="dcterms:W3CDTF">2025-10-29T18:30:00Z</dcterms:modified>
  <cp:category/>
</cp:coreProperties>
</file>