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37" w:rsidRPr="001F0523" w:rsidRDefault="001F0523">
      <w:pPr>
        <w:pStyle w:val="Heading1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Answer Key – Grade 7 Grammar Worksheet: Past Simple &amp; 'Used To'</w:t>
      </w:r>
    </w:p>
    <w:p w:rsidR="00F23E37" w:rsidRPr="001F0523" w:rsidRDefault="001F0523">
      <w:pPr>
        <w:pStyle w:val="Heading2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Part 4: Practice Exercises</w:t>
      </w:r>
    </w:p>
    <w:p w:rsidR="00F23E37" w:rsidRPr="001F0523" w:rsidRDefault="001F0523">
      <w:pPr>
        <w:pStyle w:val="Heading3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A. Fill in the blanks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1. When I was a child, I used to go to bed early.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2. My grandparents used to live in a small village.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3. She didn’t use to like coffee, but </w:t>
      </w: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now she loves it.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4. Did you use to play football when you were ten?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5. We visited Spain in 2019.</w:t>
      </w:r>
      <w:bookmarkStart w:id="0" w:name="_GoBack"/>
      <w:bookmarkEnd w:id="0"/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6. He used to be shy, but now he’s very confident.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7. They traveled to Egypt last winter.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8. My brother used to collect stamps when he was young.</w:t>
      </w:r>
    </w:p>
    <w:p w:rsidR="00F23E37" w:rsidRPr="001F0523" w:rsidRDefault="001F0523">
      <w:pPr>
        <w:pStyle w:val="Heading3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Find the mis</w:t>
      </w: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takes and correct them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9. I used to swim every summer.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10. Did you use to eat vegetables when you were young?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11. She didn’t use to like horror movies.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12. We went to the cinema last weekend.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13. He didn’t go to school yesterday.</w:t>
      </w:r>
    </w:p>
    <w:p w:rsidR="00F23E37" w:rsidRPr="001F0523" w:rsidRDefault="001F0523">
      <w:pPr>
        <w:pStyle w:val="Heading3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B. Transform the sentences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1. I used to play football every weekend.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2. My father smoked.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3. She used to live in Dubai.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4. They didn’t eat junk food.</w:t>
      </w:r>
    </w:p>
    <w:p w:rsidR="00F23E37" w:rsidRPr="001F0523" w:rsidRDefault="001F0523">
      <w:pPr>
        <w:pStyle w:val="Heading2"/>
        <w:rPr>
          <w:rFonts w:asciiTheme="majorBidi" w:hAnsi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/>
          <w:color w:val="0D0D0D" w:themeColor="text1" w:themeTint="F2"/>
          <w:sz w:val="24"/>
          <w:szCs w:val="24"/>
        </w:rPr>
        <w:t>Part 5: Challenging Quiz – Test Your Grammar Skills!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1. B. used to go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2. B. Did you use to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3. A. didn’t use to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lastRenderedPageBreak/>
        <w:t>4. A. went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5. C. used</w:t>
      </w: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to have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6. A. did</w:t>
      </w:r>
    </w:p>
    <w:p w:rsidR="00F23E37" w:rsidRPr="001F0523" w:rsidRDefault="001F0523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1F0523">
        <w:rPr>
          <w:rFonts w:asciiTheme="majorBidi" w:hAnsiTheme="majorBidi" w:cstheme="majorBidi"/>
          <w:color w:val="0D0D0D" w:themeColor="text1" w:themeTint="F2"/>
          <w:sz w:val="24"/>
          <w:szCs w:val="24"/>
        </w:rPr>
        <w:t>7. A. used to believe</w:t>
      </w:r>
    </w:p>
    <w:sectPr w:rsidR="00F23E37" w:rsidRPr="001F0523" w:rsidSect="001F0523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0523"/>
    <w:rsid w:val="0029639D"/>
    <w:rsid w:val="00326F90"/>
    <w:rsid w:val="00AA1D8D"/>
    <w:rsid w:val="00B47730"/>
    <w:rsid w:val="00CB0664"/>
    <w:rsid w:val="00F23E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C4EA11F-EFAF-4779-8E58-FA7F9BEC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09D81-5F44-481B-B368-58BE3A1E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2025-10-28T18:38:00Z</dcterms:created>
  <dcterms:modified xsi:type="dcterms:W3CDTF">2025-10-28T18:38:00Z</dcterms:modified>
  <cp:category/>
</cp:coreProperties>
</file>