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AF98" w14:textId="46230413" w:rsidR="00B2365E" w:rsidRPr="00B2365E" w:rsidRDefault="00B2365E" w:rsidP="00B2365E">
      <w:pPr>
        <w:jc w:val="center"/>
        <w:rPr>
          <w:rFonts w:ascii="Andalus" w:hAnsi="Andalus" w:cs="Andalus"/>
          <w:b/>
          <w:bCs/>
        </w:rPr>
      </w:pPr>
      <w:r>
        <w:rPr>
          <w:rFonts w:ascii="Andalus" w:hAnsi="Andalus" w:cs="Andalu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D0E77" wp14:editId="3A06F820">
                <wp:simplePos x="0" y="0"/>
                <wp:positionH relativeFrom="column">
                  <wp:posOffset>-825500</wp:posOffset>
                </wp:positionH>
                <wp:positionV relativeFrom="paragraph">
                  <wp:posOffset>-736600</wp:posOffset>
                </wp:positionV>
                <wp:extent cx="2082800" cy="692150"/>
                <wp:effectExtent l="0" t="0" r="0" b="0"/>
                <wp:wrapNone/>
                <wp:docPr id="2276023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DEABD" w14:textId="019D9B17" w:rsidR="00B2365E" w:rsidRDefault="00B2365E"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6536014" wp14:editId="3819EAB6">
                                  <wp:extent cx="1966257" cy="673100"/>
                                  <wp:effectExtent l="0" t="0" r="0" b="0"/>
                                  <wp:docPr id="50486004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860047" name="Picture 504860047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0356" cy="6745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D0E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5pt;margin-top:-58pt;width:164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" filled="f" stroked="f" strokeweight=".5pt">
                <v:textbox>
                  <w:txbxContent>
                    <w:p w14:paraId="2DCDEABD" w14:textId="019D9B17" w:rsidR="00B2365E" w:rsidRDefault="00B2365E">
                      <w:r>
                        <w:rPr>
                          <w:rFonts w:ascii="Andalus" w:hAnsi="Andalus" w:cs="Andalus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6536014" wp14:editId="3819EAB6">
                            <wp:extent cx="1966257" cy="673100"/>
                            <wp:effectExtent l="0" t="0" r="0" b="0"/>
                            <wp:docPr id="50486004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860047" name="Picture 504860047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0356" cy="6745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B2365E">
        <w:rPr>
          <w:rFonts w:ascii="Andalus" w:hAnsi="Andalus" w:cs="Andalus"/>
          <w:b/>
          <w:bCs/>
          <w:sz w:val="32"/>
          <w:szCs w:val="32"/>
        </w:rPr>
        <w:t>STEM Shoe Challenge Design Plan Form</w:t>
      </w:r>
      <w:r w:rsidRPr="00B2365E">
        <w:rPr>
          <w:rFonts w:ascii="Andalus" w:hAnsi="Andalus" w:cs="Andalus"/>
          <w:b/>
          <w:bCs/>
          <w:sz w:val="32"/>
          <w:szCs w:val="32"/>
        </w:rPr>
        <w:t>/</w:t>
      </w:r>
      <w:r w:rsidRPr="00B2365E">
        <w:rPr>
          <w:rFonts w:ascii="Andalus" w:hAnsi="Andalus" w:cs="Andalus"/>
          <w:b/>
          <w:bCs/>
        </w:rPr>
        <w:t xml:space="preserve"> </w:t>
      </w:r>
      <w:r w:rsidRPr="00B2365E">
        <w:rPr>
          <w:rFonts w:ascii="Andalus" w:hAnsi="Andalus" w:cs="Andalus"/>
          <w:b/>
          <w:bCs/>
        </w:rPr>
        <w:t xml:space="preserve">Phase </w:t>
      </w:r>
      <w:r w:rsidR="00806B32">
        <w:rPr>
          <w:rFonts w:ascii="Andalus" w:hAnsi="Andalus" w:cs="Andalus"/>
          <w:b/>
          <w:bCs/>
        </w:rPr>
        <w:t>two</w:t>
      </w:r>
    </w:p>
    <w:p w14:paraId="056D5A49" w14:textId="7AD88620" w:rsidR="00B2365E" w:rsidRDefault="00000000">
      <w:r>
        <w:t>Name</w:t>
      </w:r>
      <w:r w:rsidR="00B2365E">
        <w:t>s</w:t>
      </w:r>
      <w:r>
        <w:t xml:space="preserve">: ________________________________________  </w:t>
      </w:r>
      <w:r w:rsidR="00B2365E">
        <w:t xml:space="preserve">                                              </w:t>
      </w:r>
      <w:r w:rsidR="00B2365E">
        <w:t>Date: _____________________</w:t>
      </w:r>
      <w:r>
        <w:t xml:space="preserve">   </w:t>
      </w:r>
    </w:p>
    <w:p w14:paraId="53F1AF62" w14:textId="274B65A4" w:rsidR="00F42BD8" w:rsidRDefault="00000000" w:rsidP="00B2365E">
      <w:r>
        <w:t xml:space="preserve"> Class: _____________________     </w:t>
      </w:r>
      <w:r w:rsidR="00B2365E">
        <w:t xml:space="preserve">                                                                            </w:t>
      </w:r>
      <w:r>
        <w:t xml:space="preserve"> </w:t>
      </w:r>
    </w:p>
    <w:p w14:paraId="24861982" w14:textId="77777777" w:rsidR="00806B32" w:rsidRDefault="00806B32" w:rsidP="00806B32">
      <w:pPr>
        <w:pStyle w:val="Heading2"/>
      </w:pPr>
      <w:r>
        <w:t>4. Brainstorming</w:t>
      </w:r>
    </w:p>
    <w:p w14:paraId="7A3DE19B" w14:textId="77777777" w:rsidR="00806B32" w:rsidRDefault="00806B32" w:rsidP="00806B32">
      <w:r>
        <w:t>Hint: List or sketch possible design ideas for the</w:t>
      </w:r>
      <w:r>
        <w:t xml:space="preserve"> </w:t>
      </w:r>
      <w:r>
        <w:t>shoe.</w:t>
      </w:r>
    </w:p>
    <w:p w14:paraId="610E08F5" w14:textId="77777777" w:rsidR="00806B32" w:rsidRDefault="00806B32" w:rsidP="00806B32"/>
    <w:p w14:paraId="62D64178" w14:textId="77777777" w:rsidR="00806B32" w:rsidRDefault="00806B32" w:rsidP="00806B32"/>
    <w:p w14:paraId="5526E451" w14:textId="77777777" w:rsidR="00806B32" w:rsidRDefault="00806B32" w:rsidP="00806B32"/>
    <w:p w14:paraId="5708EA33" w14:textId="77777777" w:rsidR="00806B32" w:rsidRDefault="00806B32" w:rsidP="00806B32"/>
    <w:p w14:paraId="00FBFA0B" w14:textId="77777777" w:rsidR="00806B32" w:rsidRDefault="00806B32" w:rsidP="00806B32"/>
    <w:p w14:paraId="63BB1537" w14:textId="77777777" w:rsidR="00806B32" w:rsidRDefault="00806B32" w:rsidP="00806B32"/>
    <w:p w14:paraId="2D25251F" w14:textId="77777777" w:rsidR="00806B32" w:rsidRDefault="00806B32" w:rsidP="00806B32"/>
    <w:p w14:paraId="02F1C4EC" w14:textId="77777777" w:rsidR="00806B32" w:rsidRDefault="00806B32" w:rsidP="00806B32"/>
    <w:p w14:paraId="28868F8F" w14:textId="77777777" w:rsidR="00806B32" w:rsidRDefault="00806B32" w:rsidP="00806B32"/>
    <w:p w14:paraId="657F3EC8" w14:textId="77777777" w:rsidR="00806B32" w:rsidRDefault="00806B32" w:rsidP="00806B32"/>
    <w:p w14:paraId="38BB8F7B" w14:textId="77777777" w:rsidR="00806B32" w:rsidRDefault="00806B32" w:rsidP="00806B32"/>
    <w:p w14:paraId="4F54D1BB" w14:textId="77777777" w:rsidR="00806B32" w:rsidRDefault="00806B32" w:rsidP="00806B32"/>
    <w:p w14:paraId="6858C970" w14:textId="77777777" w:rsidR="00806B32" w:rsidRDefault="00806B32" w:rsidP="00806B32">
      <w:pPr>
        <w:pStyle w:val="Heading2"/>
      </w:pPr>
      <w:r>
        <w:t>5. Chosen Design</w:t>
      </w:r>
    </w:p>
    <w:p w14:paraId="3134BCCF" w14:textId="77777777" w:rsidR="00806B32" w:rsidRDefault="00806B32" w:rsidP="00806B32">
      <w:pPr>
        <w:pStyle w:val="ListBullet"/>
      </w:pPr>
      <w:r>
        <w:t>Hint: Describe your final idea and why you chose it.</w:t>
      </w:r>
    </w:p>
    <w:p w14:paraId="5DED12F1" w14:textId="77777777" w:rsidR="00806B32" w:rsidRDefault="00806B32" w:rsidP="00B2365E">
      <w:pPr>
        <w:pStyle w:val="ListBullet"/>
        <w:numPr>
          <w:ilvl w:val="0"/>
          <w:numId w:val="0"/>
        </w:numPr>
        <w:spacing w:line="480" w:lineRule="auto"/>
        <w:ind w:left="360"/>
      </w:pPr>
    </w:p>
    <w:p w14:paraId="1B69CDF3" w14:textId="2995410B" w:rsidR="00B2365E" w:rsidRDefault="00B2365E" w:rsidP="00B2365E">
      <w:pPr>
        <w:pStyle w:val="ListBullet"/>
        <w:numPr>
          <w:ilvl w:val="0"/>
          <w:numId w:val="0"/>
        </w:numPr>
        <w:spacing w:line="48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</w:t>
      </w:r>
    </w:p>
    <w:p w14:paraId="1E2B4C3A" w14:textId="77777777" w:rsidR="00B2365E" w:rsidRDefault="00B2365E" w:rsidP="00B2365E">
      <w:pPr>
        <w:pStyle w:val="ListBullet"/>
        <w:numPr>
          <w:ilvl w:val="0"/>
          <w:numId w:val="0"/>
        </w:numPr>
        <w:ind w:left="360" w:hanging="360"/>
      </w:pPr>
    </w:p>
    <w:p w14:paraId="035EA118" w14:textId="77777777" w:rsidR="00806B32" w:rsidRDefault="00806B32" w:rsidP="00806B32">
      <w:pPr>
        <w:pStyle w:val="Heading2"/>
      </w:pPr>
      <w:r>
        <w:t>6. Materials</w:t>
      </w:r>
    </w:p>
    <w:p w14:paraId="6056C6A5" w14:textId="77777777" w:rsidR="00806B32" w:rsidRDefault="00806B32" w:rsidP="00806B32">
      <w:pPr>
        <w:pStyle w:val="ListBullet"/>
      </w:pPr>
      <w:r>
        <w:t>Hint: List materials you will use. Try to include recyclables.</w:t>
      </w:r>
    </w:p>
    <w:p w14:paraId="795C12B0" w14:textId="77777777" w:rsidR="00806B32" w:rsidRDefault="00806B32" w:rsidP="00806B32">
      <w:pPr>
        <w:pStyle w:val="ListBullet"/>
        <w:numPr>
          <w:ilvl w:val="0"/>
          <w:numId w:val="0"/>
        </w:numPr>
        <w:ind w:left="360"/>
      </w:pPr>
    </w:p>
    <w:p w14:paraId="0F2E452D" w14:textId="77777777" w:rsidR="00B2365E" w:rsidRPr="00806B32" w:rsidRDefault="00B2365E" w:rsidP="00806B32">
      <w:pPr>
        <w:pStyle w:val="Heading2"/>
        <w:spacing w:line="480" w:lineRule="auto"/>
        <w:rPr>
          <w:color w:val="auto"/>
        </w:rPr>
      </w:pPr>
      <w:r w:rsidRPr="00806B32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5B9DE8" w14:textId="77777777" w:rsidR="00B2365E" w:rsidRDefault="00B2365E">
      <w:pPr>
        <w:pStyle w:val="Heading2"/>
      </w:pPr>
    </w:p>
    <w:sectPr w:rsidR="00B236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F73277"/>
    <w:multiLevelType w:val="hybridMultilevel"/>
    <w:tmpl w:val="41C2F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95027"/>
    <w:multiLevelType w:val="hybridMultilevel"/>
    <w:tmpl w:val="A45A91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3133677">
    <w:abstractNumId w:val="8"/>
  </w:num>
  <w:num w:numId="2" w16cid:durableId="1060980461">
    <w:abstractNumId w:val="6"/>
  </w:num>
  <w:num w:numId="3" w16cid:durableId="346715957">
    <w:abstractNumId w:val="5"/>
  </w:num>
  <w:num w:numId="4" w16cid:durableId="1084843542">
    <w:abstractNumId w:val="4"/>
  </w:num>
  <w:num w:numId="5" w16cid:durableId="396444392">
    <w:abstractNumId w:val="7"/>
  </w:num>
  <w:num w:numId="6" w16cid:durableId="819738360">
    <w:abstractNumId w:val="3"/>
  </w:num>
  <w:num w:numId="7" w16cid:durableId="1747144972">
    <w:abstractNumId w:val="2"/>
  </w:num>
  <w:num w:numId="8" w16cid:durableId="1564829230">
    <w:abstractNumId w:val="1"/>
  </w:num>
  <w:num w:numId="9" w16cid:durableId="1849561031">
    <w:abstractNumId w:val="0"/>
  </w:num>
  <w:num w:numId="10" w16cid:durableId="1843465457">
    <w:abstractNumId w:val="9"/>
  </w:num>
  <w:num w:numId="11" w16cid:durableId="2014066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55A"/>
    <w:rsid w:val="00326F90"/>
    <w:rsid w:val="00806B32"/>
    <w:rsid w:val="00AA1D8D"/>
    <w:rsid w:val="00B2365E"/>
    <w:rsid w:val="00B47730"/>
    <w:rsid w:val="00B83362"/>
    <w:rsid w:val="00CB0664"/>
    <w:rsid w:val="00F42B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1CE5F"/>
  <w14:defaultImageDpi w14:val="300"/>
  <w15:docId w15:val="{1F9C6241-A576-49D8-87C0-D2D0E90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5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</cp:lastModifiedBy>
  <cp:revision>3</cp:revision>
  <cp:lastPrinted>2025-10-22T08:15:00Z</cp:lastPrinted>
  <dcterms:created xsi:type="dcterms:W3CDTF">2025-10-22T08:19:00Z</dcterms:created>
  <dcterms:modified xsi:type="dcterms:W3CDTF">2025-10-22T08:21:00Z</dcterms:modified>
  <cp:category/>
</cp:coreProperties>
</file>