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5AF98" w14:textId="47B47CC1" w:rsidR="00B2365E" w:rsidRPr="00B2365E" w:rsidRDefault="00B2365E" w:rsidP="00B2365E">
      <w:pPr>
        <w:jc w:val="center"/>
        <w:rPr>
          <w:rFonts w:ascii="Andalus" w:hAnsi="Andalus" w:cs="Andalus"/>
          <w:b/>
          <w:bCs/>
        </w:rPr>
      </w:pPr>
      <w:r>
        <w:rPr>
          <w:rFonts w:ascii="Andalus" w:hAnsi="Andalus" w:cs="Andalu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2D0E77" wp14:editId="3A06F820">
                <wp:simplePos x="0" y="0"/>
                <wp:positionH relativeFrom="column">
                  <wp:posOffset>-825500</wp:posOffset>
                </wp:positionH>
                <wp:positionV relativeFrom="paragraph">
                  <wp:posOffset>-736600</wp:posOffset>
                </wp:positionV>
                <wp:extent cx="2082800" cy="692150"/>
                <wp:effectExtent l="0" t="0" r="0" b="0"/>
                <wp:wrapNone/>
                <wp:docPr id="22760230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0" cy="692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CDEABD" w14:textId="019D9B17" w:rsidR="00B2365E" w:rsidRDefault="00B2365E">
                            <w:r>
                              <w:rPr>
                                <w:rFonts w:ascii="Andalus" w:hAnsi="Andalus" w:cs="Andalus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16536014" wp14:editId="3819EAB6">
                                  <wp:extent cx="1966257" cy="673100"/>
                                  <wp:effectExtent l="0" t="0" r="0" b="0"/>
                                  <wp:docPr id="50486004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04860047" name="Picture 504860047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0356" cy="6745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2D0E7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65pt;margin-top:-58pt;width:164pt;height: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" filled="f" stroked="f" strokeweight=".5pt">
                <v:textbox>
                  <w:txbxContent>
                    <w:p w14:paraId="2DCDEABD" w14:textId="019D9B17" w:rsidR="00B2365E" w:rsidRDefault="00B2365E">
                      <w:r>
                        <w:rPr>
                          <w:rFonts w:ascii="Andalus" w:hAnsi="Andalus" w:cs="Andalus"/>
                          <w:b/>
                          <w:bCs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16536014" wp14:editId="3819EAB6">
                            <wp:extent cx="1966257" cy="673100"/>
                            <wp:effectExtent l="0" t="0" r="0" b="0"/>
                            <wp:docPr id="504860047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04860047" name="Picture 504860047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70356" cy="67450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B2365E">
        <w:rPr>
          <w:rFonts w:ascii="Andalus" w:hAnsi="Andalus" w:cs="Andalus"/>
          <w:b/>
          <w:bCs/>
          <w:sz w:val="32"/>
          <w:szCs w:val="32"/>
        </w:rPr>
        <w:t>STEM Shoe Challenge Design Plan Form</w:t>
      </w:r>
      <w:r w:rsidRPr="00B2365E">
        <w:rPr>
          <w:rFonts w:ascii="Andalus" w:hAnsi="Andalus" w:cs="Andalus"/>
          <w:b/>
          <w:bCs/>
          <w:sz w:val="32"/>
          <w:szCs w:val="32"/>
        </w:rPr>
        <w:t>/</w:t>
      </w:r>
      <w:r w:rsidRPr="00B2365E">
        <w:rPr>
          <w:rFonts w:ascii="Andalus" w:hAnsi="Andalus" w:cs="Andalus"/>
          <w:b/>
          <w:bCs/>
        </w:rPr>
        <w:t xml:space="preserve"> </w:t>
      </w:r>
      <w:r w:rsidRPr="00B2365E">
        <w:rPr>
          <w:rFonts w:ascii="Andalus" w:hAnsi="Andalus" w:cs="Andalus"/>
          <w:b/>
          <w:bCs/>
        </w:rPr>
        <w:t>Phase one</w:t>
      </w:r>
    </w:p>
    <w:p w14:paraId="056D5A49" w14:textId="7AD88620" w:rsidR="00B2365E" w:rsidRDefault="00000000">
      <w:r>
        <w:t>Name</w:t>
      </w:r>
      <w:r w:rsidR="00B2365E">
        <w:t>s</w:t>
      </w:r>
      <w:r>
        <w:t xml:space="preserve">: ________________________________________  </w:t>
      </w:r>
      <w:r w:rsidR="00B2365E">
        <w:t xml:space="preserve">                                              </w:t>
      </w:r>
      <w:r w:rsidR="00B2365E">
        <w:t>Date: _____________________</w:t>
      </w:r>
      <w:r>
        <w:t xml:space="preserve">   </w:t>
      </w:r>
    </w:p>
    <w:p w14:paraId="53F1AF62" w14:textId="274B65A4" w:rsidR="00F42BD8" w:rsidRDefault="00000000" w:rsidP="00B2365E">
      <w:r>
        <w:t xml:space="preserve"> Class: _____________________     </w:t>
      </w:r>
      <w:r w:rsidR="00B2365E">
        <w:t xml:space="preserve">                                                                            </w:t>
      </w:r>
      <w:r>
        <w:t xml:space="preserve"> </w:t>
      </w:r>
    </w:p>
    <w:p w14:paraId="01A1AF1A" w14:textId="6318F8F2" w:rsidR="00B2365E" w:rsidRPr="00B2365E" w:rsidRDefault="00000000" w:rsidP="00B2365E">
      <w:pPr>
        <w:pStyle w:val="Heading2"/>
        <w:numPr>
          <w:ilvl w:val="0"/>
          <w:numId w:val="11"/>
        </w:numPr>
      </w:pPr>
      <w:r>
        <w:t>Patient Information</w:t>
      </w:r>
    </w:p>
    <w:p w14:paraId="752A2D09" w14:textId="77777777" w:rsidR="00F42BD8" w:rsidRDefault="00000000">
      <w:pPr>
        <w:pStyle w:val="ListBullet"/>
      </w:pPr>
      <w:r>
        <w:t>Hint: Write your patient’s name, condition, and why they need a special shoe.</w:t>
      </w:r>
    </w:p>
    <w:p w14:paraId="6E0EA5E2" w14:textId="7CB07821" w:rsidR="00F42BD8" w:rsidRDefault="00000000">
      <w:r>
        <w:t>____________________________________</w:t>
      </w:r>
      <w:r w:rsidR="00B2365E">
        <w:t>_______________________________________________________________</w:t>
      </w:r>
      <w:r>
        <w:t>____</w:t>
      </w:r>
    </w:p>
    <w:p w14:paraId="42FEB36E" w14:textId="4EC05D8B" w:rsidR="00F42BD8" w:rsidRDefault="00000000">
      <w:r>
        <w:t>________________________________________</w:t>
      </w:r>
      <w:r w:rsidR="00B2365E">
        <w:t>______________________________________________________________</w:t>
      </w:r>
    </w:p>
    <w:p w14:paraId="40366531" w14:textId="5F4FD6C1" w:rsidR="00F42BD8" w:rsidRDefault="00000000">
      <w:r>
        <w:t>________________________________________</w:t>
      </w:r>
      <w:r w:rsidR="00B2365E">
        <w:t>_____________________________________________________________</w:t>
      </w:r>
    </w:p>
    <w:p w14:paraId="01D4E7AA" w14:textId="55F7AAF6" w:rsidR="00F42BD8" w:rsidRDefault="00000000">
      <w:r>
        <w:t>________________________________________</w:t>
      </w:r>
      <w:r w:rsidR="00B2365E">
        <w:t>_____________________________________________________________</w:t>
      </w:r>
    </w:p>
    <w:p w14:paraId="5FC81695" w14:textId="77777777" w:rsidR="00F42BD8" w:rsidRDefault="00000000">
      <w:pPr>
        <w:pStyle w:val="Heading2"/>
      </w:pPr>
      <w:r>
        <w:t>2. Research Summary</w:t>
      </w:r>
    </w:p>
    <w:p w14:paraId="1A174A52" w14:textId="04FED375" w:rsidR="00F42BD8" w:rsidRDefault="00000000">
      <w:pPr>
        <w:pStyle w:val="ListBullet"/>
      </w:pPr>
      <w:r>
        <w:t xml:space="preserve">Hint: Explain how this condition affects pressure on the foot and list international </w:t>
      </w:r>
      <w:proofErr w:type="gramStart"/>
      <w:r>
        <w:t>solutions</w:t>
      </w:r>
      <w:r w:rsidR="00B2365E">
        <w:t xml:space="preserve"> </w:t>
      </w:r>
      <w:r>
        <w:t>.</w:t>
      </w:r>
      <w:proofErr w:type="gramEnd"/>
    </w:p>
    <w:p w14:paraId="1B69CDF3" w14:textId="1C970717" w:rsidR="00B2365E" w:rsidRDefault="00B2365E" w:rsidP="00B2365E">
      <w:pPr>
        <w:pStyle w:val="ListBullet"/>
        <w:numPr>
          <w:ilvl w:val="0"/>
          <w:numId w:val="0"/>
        </w:numPr>
        <w:spacing w:line="480" w:lineRule="auto"/>
        <w:ind w:left="36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2B4C3A" w14:textId="77777777" w:rsidR="00B2365E" w:rsidRDefault="00B2365E" w:rsidP="00B2365E">
      <w:pPr>
        <w:pStyle w:val="ListBullet"/>
        <w:numPr>
          <w:ilvl w:val="0"/>
          <w:numId w:val="0"/>
        </w:numPr>
        <w:ind w:left="360" w:hanging="360"/>
      </w:pPr>
    </w:p>
    <w:p w14:paraId="321D11C4" w14:textId="77777777" w:rsidR="00F42BD8" w:rsidRDefault="00000000">
      <w:pPr>
        <w:pStyle w:val="Heading2"/>
      </w:pPr>
      <w:r>
        <w:t>3. Problem Statement</w:t>
      </w:r>
    </w:p>
    <w:p w14:paraId="203F6AB1" w14:textId="77777777" w:rsidR="00F42BD8" w:rsidRDefault="00000000">
      <w:pPr>
        <w:pStyle w:val="ListBullet"/>
      </w:pPr>
      <w:r>
        <w:t>Hint: State the problem your shoe design will solve.</w:t>
      </w:r>
    </w:p>
    <w:p w14:paraId="0F2E452D" w14:textId="77777777" w:rsidR="00B2365E" w:rsidRDefault="00B2365E">
      <w:pPr>
        <w:pStyle w:val="Heading2"/>
      </w:pP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5B9DE8" w14:textId="77777777" w:rsidR="00B2365E" w:rsidRDefault="00B2365E">
      <w:pPr>
        <w:pStyle w:val="Heading2"/>
      </w:pPr>
    </w:p>
    <w:sectPr w:rsidR="00B2365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1F73277"/>
    <w:multiLevelType w:val="hybridMultilevel"/>
    <w:tmpl w:val="41C2FB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95027"/>
    <w:multiLevelType w:val="hybridMultilevel"/>
    <w:tmpl w:val="A45A91E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3133677">
    <w:abstractNumId w:val="8"/>
  </w:num>
  <w:num w:numId="2" w16cid:durableId="1060980461">
    <w:abstractNumId w:val="6"/>
  </w:num>
  <w:num w:numId="3" w16cid:durableId="346715957">
    <w:abstractNumId w:val="5"/>
  </w:num>
  <w:num w:numId="4" w16cid:durableId="1084843542">
    <w:abstractNumId w:val="4"/>
  </w:num>
  <w:num w:numId="5" w16cid:durableId="396444392">
    <w:abstractNumId w:val="7"/>
  </w:num>
  <w:num w:numId="6" w16cid:durableId="819738360">
    <w:abstractNumId w:val="3"/>
  </w:num>
  <w:num w:numId="7" w16cid:durableId="1747144972">
    <w:abstractNumId w:val="2"/>
  </w:num>
  <w:num w:numId="8" w16cid:durableId="1564829230">
    <w:abstractNumId w:val="1"/>
  </w:num>
  <w:num w:numId="9" w16cid:durableId="1849561031">
    <w:abstractNumId w:val="0"/>
  </w:num>
  <w:num w:numId="10" w16cid:durableId="1843465457">
    <w:abstractNumId w:val="9"/>
  </w:num>
  <w:num w:numId="11" w16cid:durableId="20140660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1755A"/>
    <w:rsid w:val="00326F90"/>
    <w:rsid w:val="00AA1D8D"/>
    <w:rsid w:val="00B2365E"/>
    <w:rsid w:val="00B47730"/>
    <w:rsid w:val="00CB0664"/>
    <w:rsid w:val="00F42BD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21CE5F"/>
  <w14:defaultImageDpi w14:val="300"/>
  <w15:docId w15:val="{1F9C6241-A576-49D8-87C0-D2D0E901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65E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</cp:lastModifiedBy>
  <cp:revision>2</cp:revision>
  <dcterms:created xsi:type="dcterms:W3CDTF">2025-10-22T08:14:00Z</dcterms:created>
  <dcterms:modified xsi:type="dcterms:W3CDTF">2025-10-22T08:14:00Z</dcterms:modified>
  <cp:category/>
</cp:coreProperties>
</file>