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F1" w:rsidRDefault="00ED479E" w:rsidP="00ED479E">
      <w:pPr>
        <w:jc w:val="center"/>
        <w:rPr>
          <w:rFonts w:ascii="Harrington" w:hAnsi="Harrington"/>
          <w:b/>
          <w:color w:val="00008B"/>
          <w:sz w:val="40"/>
        </w:rPr>
      </w:pPr>
      <w:r>
        <w:rPr>
          <w:rFonts w:ascii="Harrington" w:hAnsi="Harrington"/>
          <w:b/>
          <w:color w:val="00008B"/>
          <w:sz w:val="40"/>
        </w:rPr>
        <w:t>S</w:t>
      </w:r>
      <w:r w:rsidR="006063A6">
        <w:rPr>
          <w:rFonts w:ascii="Harrington" w:hAnsi="Harrington"/>
          <w:b/>
          <w:color w:val="00008B"/>
          <w:sz w:val="40"/>
        </w:rPr>
        <w:t>occer</w:t>
      </w:r>
    </w:p>
    <w:p w:rsidR="00ED479E" w:rsidRDefault="00ED479E" w:rsidP="00ED479E">
      <w:pPr>
        <w:jc w:val="center"/>
        <w:rPr>
          <w:rFonts w:ascii="Harrington" w:hAnsi="Harrington"/>
          <w:b/>
          <w:color w:val="00008B"/>
          <w:sz w:val="40"/>
        </w:rPr>
      </w:pPr>
    </w:p>
    <w:p w:rsidR="00ED479E" w:rsidRPr="00ED479E" w:rsidRDefault="00ED479E" w:rsidP="00ED479E">
      <w:pPr>
        <w:jc w:val="center"/>
        <w:rPr>
          <w:rFonts w:ascii="Harrington" w:hAnsi="Harrington"/>
          <w:b/>
          <w:color w:val="00008B"/>
          <w:sz w:val="40"/>
        </w:rPr>
      </w:pPr>
    </w:p>
    <w:p w:rsidR="00FA37F1" w:rsidRDefault="006063A6">
      <w:pPr>
        <w:jc w:val="center"/>
      </w:pPr>
      <w:r>
        <w:rPr>
          <w:noProof/>
        </w:rPr>
        <w:drawing>
          <wp:inline distT="0" distB="0" distL="0" distR="0" wp14:anchorId="65B08985" wp14:editId="14ECC2BF">
            <wp:extent cx="1813846" cy="1571244"/>
            <wp:effectExtent l="0" t="0" r="0" b="0"/>
            <wp:docPr id="2" name="Picture 2" descr="Cristiano Ronaldo Dribbling Editorial Image - Image: 2434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istiano Ronaldo Dribbling Editorial Image - Image: 243439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846" cy="157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9E" w:rsidRDefault="00ED479E">
      <w:pPr>
        <w:jc w:val="center"/>
      </w:pPr>
    </w:p>
    <w:p w:rsidR="00ED479E" w:rsidRPr="00ED479E" w:rsidRDefault="00ED479E" w:rsidP="00ED479E">
      <w:pPr>
        <w:keepNext/>
        <w:framePr w:dropCap="drop" w:lines="3" w:wrap="around" w:vAnchor="text" w:hAnchor="text"/>
        <w:spacing w:after="0" w:line="952" w:lineRule="exact"/>
        <w:textAlignment w:val="baseline"/>
        <w:rPr>
          <w:rFonts w:asciiTheme="majorBidi" w:hAnsiTheme="majorBidi" w:cstheme="majorBidi"/>
          <w:position w:val="-8"/>
          <w:sz w:val="119"/>
          <w:szCs w:val="119"/>
        </w:rPr>
      </w:pPr>
      <w:r w:rsidRPr="00ED479E">
        <w:rPr>
          <w:rFonts w:asciiTheme="majorBidi" w:hAnsiTheme="majorBidi" w:cstheme="majorBidi"/>
          <w:position w:val="-8"/>
          <w:sz w:val="119"/>
          <w:szCs w:val="119"/>
        </w:rPr>
        <w:t>S</w:t>
      </w:r>
    </w:p>
    <w:p w:rsidR="00ED479E" w:rsidRPr="00ED479E" w:rsidRDefault="00ED479E" w:rsidP="00ED479E">
      <w:pPr>
        <w:rPr>
          <w:rFonts w:asciiTheme="majorBidi" w:hAnsiTheme="majorBidi" w:cstheme="majorBidi"/>
          <w:sz w:val="24"/>
          <w:szCs w:val="24"/>
        </w:rPr>
      </w:pPr>
      <w:r w:rsidRPr="00ED479E">
        <w:rPr>
          <w:rFonts w:asciiTheme="majorBidi" w:hAnsiTheme="majorBidi" w:cstheme="majorBidi"/>
          <w:sz w:val="24"/>
          <w:szCs w:val="24"/>
        </w:rPr>
        <w:t>occer is my favorite sport because it is exciting and fun to watch and play. I enjoy cheering for teams from</w:t>
      </w:r>
      <w:r w:rsidRPr="00ED479E">
        <w:rPr>
          <w:rFonts w:asciiTheme="majorBidi" w:hAnsiTheme="majorBidi" w:cs="Italic Outline Art"/>
          <w:i/>
          <w:iCs/>
          <w:sz w:val="24"/>
          <w:szCs w:val="24"/>
        </w:rPr>
        <w:t xml:space="preserve"> Spain</w:t>
      </w:r>
      <w:r w:rsidRPr="00ED479E">
        <w:rPr>
          <w:rFonts w:asciiTheme="majorBidi" w:hAnsiTheme="majorBidi" w:cstheme="majorBidi"/>
          <w:sz w:val="24"/>
          <w:szCs w:val="24"/>
        </w:rPr>
        <w:t xml:space="preserve"> and</w:t>
      </w:r>
      <w:r w:rsidRPr="00ED479E">
        <w:rPr>
          <w:rFonts w:asciiTheme="majorBidi" w:hAnsiTheme="majorBidi" w:cstheme="majorBidi"/>
          <w:i/>
          <w:iCs/>
          <w:sz w:val="24"/>
          <w:szCs w:val="24"/>
        </w:rPr>
        <w:t xml:space="preserve"> Brazil</w:t>
      </w:r>
      <w:r w:rsidRPr="00ED479E">
        <w:rPr>
          <w:rFonts w:asciiTheme="majorBidi" w:hAnsiTheme="majorBidi" w:cstheme="majorBidi"/>
          <w:sz w:val="24"/>
          <w:szCs w:val="24"/>
        </w:rPr>
        <w:t xml:space="preserve"> because they play with great skill. The game is played on a large field, and the goal is to score by kicking the ball into the other team’s net. I like practicing soccer with my friends because it helps me stay active and improves my teamwork. Many famous players inspire me and motivate me to get better.</w:t>
      </w:r>
    </w:p>
    <w:p w:rsidR="00FA37F1" w:rsidRDefault="00FA37F1" w:rsidP="00ED479E">
      <w:bookmarkStart w:id="0" w:name="_GoBack"/>
      <w:bookmarkEnd w:id="0"/>
    </w:p>
    <w:sectPr w:rsidR="00FA37F1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FE" w:rsidRDefault="006063FE" w:rsidP="006063A6">
      <w:pPr>
        <w:spacing w:after="0" w:line="240" w:lineRule="auto"/>
      </w:pPr>
      <w:r>
        <w:separator/>
      </w:r>
    </w:p>
  </w:endnote>
  <w:endnote w:type="continuationSeparator" w:id="0">
    <w:p w:rsidR="006063FE" w:rsidRDefault="006063FE" w:rsidP="0060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Italic Outline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A6" w:rsidRDefault="006063A6" w:rsidP="006063A6">
    <w:pPr>
      <w:pStyle w:val="Footer"/>
      <w:jc w:val="center"/>
    </w:pPr>
    <w:r>
      <w:t>P.1</w:t>
    </w:r>
  </w:p>
  <w:p w:rsidR="006063A6" w:rsidRDefault="006063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FE" w:rsidRDefault="006063FE" w:rsidP="006063A6">
      <w:pPr>
        <w:spacing w:after="0" w:line="240" w:lineRule="auto"/>
      </w:pPr>
      <w:r>
        <w:separator/>
      </w:r>
    </w:p>
  </w:footnote>
  <w:footnote w:type="continuationSeparator" w:id="0">
    <w:p w:rsidR="006063FE" w:rsidRDefault="006063FE" w:rsidP="0060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A6" w:rsidRDefault="006063A6">
    <w:pPr>
      <w:pStyle w:val="Header"/>
    </w:pPr>
    <w:r>
      <w:t>Grade 6 ICT-world features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335B"/>
    <w:rsid w:val="006063A6"/>
    <w:rsid w:val="006063FE"/>
    <w:rsid w:val="00AA1D8D"/>
    <w:rsid w:val="00B47730"/>
    <w:rsid w:val="00CB0664"/>
    <w:rsid w:val="00ED479E"/>
    <w:rsid w:val="00FA37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E2719-363C-480E-A6FB-FA52BA39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2</cp:revision>
  <dcterms:created xsi:type="dcterms:W3CDTF">2025-11-17T02:19:00Z</dcterms:created>
  <dcterms:modified xsi:type="dcterms:W3CDTF">2025-11-17T02:19:00Z</dcterms:modified>
</cp:coreProperties>
</file>