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6CC"/>
          <w:sz w:val="40"/>
        </w:rPr>
        <w:t>🏀 Sports and Actions – ورقة عمل 🎾</w:t>
      </w:r>
    </w:p>
    <w:p>
      <w:pPr>
        <w:pStyle w:val="ListNumber"/>
      </w:pPr>
      <w:r>
        <w:t>🎯 Part 1: Match the sport with the correct action.</w:t>
      </w:r>
    </w:p>
    <w:p>
      <w:r>
        <w:t>(صل الرياضة بالفعل المناسب)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🏅 Sport (رياضة)</w:t>
            </w:r>
          </w:p>
        </w:tc>
        <w:tc>
          <w:tcPr>
            <w:tcW w:type="dxa" w:w="4320"/>
          </w:tcPr>
          <w:p>
            <w:r>
              <w:t>⚡ Action (فعل)</w:t>
            </w:r>
          </w:p>
        </w:tc>
      </w:tr>
      <w:tr>
        <w:tc>
          <w:tcPr>
            <w:tcW w:type="dxa" w:w="4320"/>
          </w:tcPr>
          <w:p>
            <w:r>
              <w:t>Basketball 🏀</w:t>
            </w:r>
          </w:p>
        </w:tc>
        <w:tc>
          <w:tcPr>
            <w:tcW w:type="dxa" w:w="4320"/>
          </w:tcPr>
          <w:p>
            <w:r>
              <w:t>___________</w:t>
            </w:r>
          </w:p>
        </w:tc>
      </w:tr>
      <w:tr>
        <w:tc>
          <w:tcPr>
            <w:tcW w:type="dxa" w:w="4320"/>
          </w:tcPr>
          <w:p>
            <w:r>
              <w:t>Baseball ⚾</w:t>
            </w:r>
          </w:p>
        </w:tc>
        <w:tc>
          <w:tcPr>
            <w:tcW w:type="dxa" w:w="4320"/>
          </w:tcPr>
          <w:p>
            <w:r>
              <w:t>___________</w:t>
            </w:r>
          </w:p>
        </w:tc>
      </w:tr>
      <w:tr>
        <w:tc>
          <w:tcPr>
            <w:tcW w:type="dxa" w:w="4320"/>
          </w:tcPr>
          <w:p>
            <w:r>
              <w:t>Hockey 🏒</w:t>
            </w:r>
          </w:p>
        </w:tc>
        <w:tc>
          <w:tcPr>
            <w:tcW w:type="dxa" w:w="4320"/>
          </w:tcPr>
          <w:p>
            <w:r>
              <w:t>___________</w:t>
            </w:r>
          </w:p>
        </w:tc>
      </w:tr>
      <w:tr>
        <w:tc>
          <w:tcPr>
            <w:tcW w:type="dxa" w:w="4320"/>
          </w:tcPr>
          <w:p>
            <w:r>
              <w:t>Tennis 🎾</w:t>
            </w:r>
          </w:p>
        </w:tc>
        <w:tc>
          <w:tcPr>
            <w:tcW w:type="dxa" w:w="4320"/>
          </w:tcPr>
          <w:p>
            <w:r>
              <w:t>___________</w:t>
            </w:r>
          </w:p>
        </w:tc>
      </w:tr>
    </w:tbl>
    <w:p>
      <w:r>
        <w:t>Actions: hit / throw / catch / kick / jump / bounce</w:t>
      </w:r>
    </w:p>
    <w:p/>
    <w:p>
      <w:pPr>
        <w:pStyle w:val="ListNumber"/>
      </w:pPr>
      <w:r>
        <w:t>🏃‍♂️ Part 2: Fill in the blanks.</w:t>
      </w:r>
    </w:p>
    <w:p>
      <w:r>
        <w:t>(املأ الفراغ بالفعل المناسب)</w:t>
      </w:r>
    </w:p>
    <w:p>
      <w:r>
        <w:t>1. In basketball, players ________ the ball on the floor.</w:t>
      </w:r>
    </w:p>
    <w:p>
      <w:r>
        <w:t>2. In baseball, players ________ the ball with a bat.</w:t>
      </w:r>
    </w:p>
    <w:p>
      <w:r>
        <w:t>3. In hockey, players ________ the puck.</w:t>
      </w:r>
    </w:p>
    <w:p>
      <w:r>
        <w:t>4. In tennis, players ________ the ball over the net.</w:t>
      </w:r>
    </w:p>
    <w:p>
      <w:r>
        <w:t>5. Players can ________ to reach the ball.</w:t>
      </w:r>
    </w:p>
    <w:p>
      <w:r>
        <w:t>6. Sometimes they ________ the ball to another player.</w:t>
      </w:r>
    </w:p>
    <w:p/>
    <w:p>
      <w:pPr>
        <w:pStyle w:val="ListNumber"/>
      </w:pPr>
      <w:r>
        <w:t>✍️ Part 3: Write your own sentences!</w:t>
      </w:r>
    </w:p>
    <w:p>
      <w:r>
        <w:t>(اكتب جملك الخاصة)</w:t>
      </w:r>
    </w:p>
    <w:p>
      <w:r>
        <w:t>Example:</w:t>
      </w:r>
    </w:p>
    <w:p>
      <w:r>
        <w:t>- I can throw a ball.</w:t>
      </w:r>
    </w:p>
    <w:p>
      <w:r>
        <w:t>- I like to play basketball.</w:t>
      </w:r>
    </w:p>
    <w:p>
      <w:r>
        <w:br w:type="page"/>
      </w:r>
    </w:p>
    <w:p>
      <w:r>
        <w:rPr>
          <w:b/>
          <w:sz w:val="28"/>
        </w:rPr>
        <w:t>🎯 Part 4: Match the sport with the correct action</w:t>
      </w:r>
    </w:p>
    <w:p>
      <w:r>
        <w:t>(صل الرياضة بالفعل المناسب)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🏅 Sport (رياضة)</w:t>
            </w:r>
          </w:p>
        </w:tc>
        <w:tc>
          <w:tcPr>
            <w:tcW w:type="dxa" w:w="4320"/>
          </w:tcPr>
          <w:p>
            <w:r>
              <w:t>⚡ Action (فعل)</w:t>
            </w:r>
          </w:p>
        </w:tc>
      </w:tr>
      <w:tr>
        <w:tc>
          <w:tcPr>
            <w:tcW w:type="dxa" w:w="4320"/>
          </w:tcPr>
          <w:p>
            <w:r>
              <w:t>🏀 Basketball</w:t>
            </w:r>
          </w:p>
        </w:tc>
        <w:tc>
          <w:tcPr>
            <w:tcW w:type="dxa" w:w="4320"/>
          </w:tcPr>
          <w:p>
            <w:r>
              <w:t>🟣 bounce</w:t>
            </w:r>
          </w:p>
        </w:tc>
      </w:tr>
      <w:tr>
        <w:tc>
          <w:tcPr>
            <w:tcW w:type="dxa" w:w="4320"/>
          </w:tcPr>
          <w:p>
            <w:r>
              <w:t>⚾ Baseball</w:t>
            </w:r>
          </w:p>
        </w:tc>
        <w:tc>
          <w:tcPr>
            <w:tcW w:type="dxa" w:w="4320"/>
          </w:tcPr>
          <w:p>
            <w:r>
              <w:t>🟢 hit</w:t>
            </w:r>
          </w:p>
        </w:tc>
      </w:tr>
      <w:tr>
        <w:tc>
          <w:tcPr>
            <w:tcW w:type="dxa" w:w="4320"/>
          </w:tcPr>
          <w:p>
            <w:r>
              <w:t>🏒 Hockey</w:t>
            </w:r>
          </w:p>
        </w:tc>
        <w:tc>
          <w:tcPr>
            <w:tcW w:type="dxa" w:w="4320"/>
          </w:tcPr>
          <w:p>
            <w:r>
              <w:t>🔵 kick</w:t>
            </w:r>
          </w:p>
        </w:tc>
      </w:tr>
      <w:tr>
        <w:tc>
          <w:tcPr>
            <w:tcW w:type="dxa" w:w="4320"/>
          </w:tcPr>
          <w:p>
            <w:r>
              <w:t>🎾 Tennis</w:t>
            </w:r>
          </w:p>
        </w:tc>
        <w:tc>
          <w:tcPr>
            <w:tcW w:type="dxa" w:w="4320"/>
          </w:tcPr>
          <w:p>
            <w:r>
              <w:t>🟠 hit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